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4A" w:rsidRPr="002305C6" w:rsidRDefault="00137BEC" w:rsidP="002305C6">
      <w:pPr>
        <w:pStyle w:val="1"/>
        <w:tabs>
          <w:tab w:val="left" w:pos="709"/>
        </w:tabs>
        <w:ind w:left="0" w:firstLine="0"/>
        <w:jc w:val="center"/>
      </w:pPr>
      <w:r w:rsidRPr="002305C6">
        <w:t>Договор №</w:t>
      </w:r>
      <w:r w:rsidR="00CC2E85">
        <w:t xml:space="preserve"> __________</w:t>
      </w:r>
    </w:p>
    <w:p w:rsidR="00336A4A" w:rsidRPr="002305C6" w:rsidRDefault="00137BEC" w:rsidP="002305C6">
      <w:pPr>
        <w:tabs>
          <w:tab w:val="left" w:pos="709"/>
        </w:tabs>
        <w:jc w:val="center"/>
        <w:rPr>
          <w:b/>
          <w:sz w:val="24"/>
          <w:szCs w:val="24"/>
        </w:rPr>
      </w:pPr>
      <w:r w:rsidRPr="002305C6">
        <w:rPr>
          <w:b/>
          <w:sz w:val="24"/>
          <w:szCs w:val="24"/>
        </w:rPr>
        <w:t>на</w:t>
      </w:r>
      <w:r w:rsidRPr="002305C6">
        <w:rPr>
          <w:b/>
          <w:spacing w:val="-2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>обучение</w:t>
      </w:r>
      <w:r w:rsidRPr="002305C6">
        <w:rPr>
          <w:b/>
          <w:spacing w:val="-2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>по</w:t>
      </w:r>
      <w:r w:rsidRPr="002305C6">
        <w:rPr>
          <w:b/>
          <w:spacing w:val="-1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>платным</w:t>
      </w:r>
      <w:r w:rsidRPr="002305C6">
        <w:rPr>
          <w:b/>
          <w:spacing w:val="-1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>образ</w:t>
      </w:r>
      <w:bookmarkStart w:id="0" w:name="_GoBack"/>
      <w:bookmarkEnd w:id="0"/>
      <w:r w:rsidRPr="002305C6">
        <w:rPr>
          <w:b/>
          <w:sz w:val="24"/>
          <w:szCs w:val="24"/>
        </w:rPr>
        <w:t>овательным</w:t>
      </w:r>
      <w:r w:rsidRPr="002305C6">
        <w:rPr>
          <w:b/>
          <w:spacing w:val="-4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>услугам</w:t>
      </w:r>
    </w:p>
    <w:p w:rsidR="00CC2E85" w:rsidRPr="002305C6" w:rsidRDefault="00137BEC" w:rsidP="00CC2E85">
      <w:pPr>
        <w:pStyle w:val="a3"/>
        <w:tabs>
          <w:tab w:val="left" w:pos="601"/>
          <w:tab w:val="left" w:pos="709"/>
          <w:tab w:val="left" w:pos="2398"/>
          <w:tab w:val="left" w:pos="3055"/>
        </w:tabs>
      </w:pPr>
      <w:r w:rsidRPr="002305C6">
        <w:t>г. Красноуфимск</w:t>
      </w:r>
      <w:r w:rsidR="00CC2E85">
        <w:t xml:space="preserve">                                                                                              «</w:t>
      </w:r>
      <w:r w:rsidR="00CC2E85" w:rsidRPr="002305C6">
        <w:rPr>
          <w:u w:val="single"/>
        </w:rPr>
        <w:tab/>
      </w:r>
      <w:r w:rsidR="00CC2E85">
        <w:t>»</w:t>
      </w:r>
      <w:r w:rsidR="00CC2E85">
        <w:rPr>
          <w:u w:val="single"/>
        </w:rPr>
        <w:t xml:space="preserve">                     </w:t>
      </w:r>
      <w:r w:rsidR="00CC2E85" w:rsidRPr="002305C6">
        <w:t>20</w:t>
      </w:r>
      <w:r w:rsidR="00CC2E85" w:rsidRPr="002305C6">
        <w:rPr>
          <w:u w:val="single"/>
        </w:rPr>
        <w:t xml:space="preserve"> </w:t>
      </w:r>
      <w:r w:rsidR="00CC2E85" w:rsidRPr="002305C6">
        <w:rPr>
          <w:u w:val="single"/>
        </w:rPr>
        <w:tab/>
      </w:r>
    </w:p>
    <w:p w:rsidR="00CC2E85" w:rsidRPr="00CC2E85" w:rsidRDefault="00CC2E85" w:rsidP="00CC2E85">
      <w:pPr>
        <w:tabs>
          <w:tab w:val="left" w:pos="709"/>
        </w:tabs>
        <w:jc w:val="center"/>
        <w:rPr>
          <w:sz w:val="20"/>
          <w:szCs w:val="24"/>
        </w:rPr>
      </w:pPr>
      <w:r w:rsidRPr="00CC2E85">
        <w:rPr>
          <w:sz w:val="20"/>
          <w:szCs w:val="24"/>
        </w:rPr>
        <w:t xml:space="preserve">                                                                                  </w:t>
      </w:r>
      <w:r>
        <w:rPr>
          <w:sz w:val="20"/>
          <w:szCs w:val="24"/>
        </w:rPr>
        <w:t xml:space="preserve">                                     </w:t>
      </w:r>
      <w:r w:rsidRPr="00CC2E85">
        <w:rPr>
          <w:sz w:val="20"/>
          <w:szCs w:val="24"/>
        </w:rPr>
        <w:t xml:space="preserve">                               (дата</w:t>
      </w:r>
      <w:r w:rsidRPr="00CC2E85">
        <w:rPr>
          <w:spacing w:val="-2"/>
          <w:sz w:val="20"/>
          <w:szCs w:val="24"/>
        </w:rPr>
        <w:t xml:space="preserve"> </w:t>
      </w:r>
      <w:r w:rsidRPr="00CC2E85">
        <w:rPr>
          <w:sz w:val="20"/>
          <w:szCs w:val="24"/>
        </w:rPr>
        <w:t>заключения</w:t>
      </w:r>
      <w:r w:rsidRPr="00CC2E85">
        <w:rPr>
          <w:spacing w:val="-4"/>
          <w:sz w:val="20"/>
          <w:szCs w:val="24"/>
        </w:rPr>
        <w:t xml:space="preserve"> </w:t>
      </w:r>
      <w:r w:rsidRPr="00CC2E85">
        <w:rPr>
          <w:sz w:val="20"/>
          <w:szCs w:val="24"/>
        </w:rPr>
        <w:t>договора)</w:t>
      </w:r>
    </w:p>
    <w:p w:rsidR="00336A4A" w:rsidRPr="002305C6" w:rsidRDefault="00336A4A" w:rsidP="002305C6">
      <w:pPr>
        <w:pStyle w:val="a3"/>
        <w:tabs>
          <w:tab w:val="left" w:pos="709"/>
          <w:tab w:val="left" w:pos="1189"/>
          <w:tab w:val="left" w:pos="4323"/>
        </w:tabs>
      </w:pPr>
    </w:p>
    <w:p w:rsidR="00336A4A" w:rsidRPr="002305C6" w:rsidRDefault="00137BEC" w:rsidP="002305C6">
      <w:pPr>
        <w:tabs>
          <w:tab w:val="left" w:pos="709"/>
        </w:tabs>
        <w:jc w:val="both"/>
        <w:rPr>
          <w:sz w:val="24"/>
          <w:szCs w:val="24"/>
        </w:rPr>
      </w:pPr>
      <w:r w:rsidRPr="002305C6">
        <w:rPr>
          <w:b/>
          <w:sz w:val="24"/>
          <w:szCs w:val="24"/>
        </w:rPr>
        <w:t>Муниципальное автономное учреждение дополнительного образования «Станция</w:t>
      </w:r>
      <w:r w:rsidRPr="002305C6">
        <w:rPr>
          <w:b/>
          <w:spacing w:val="1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 xml:space="preserve">детского и юношеского туризма и экскурсий» </w:t>
      </w:r>
      <w:r w:rsidRPr="002305C6">
        <w:rPr>
          <w:sz w:val="24"/>
          <w:szCs w:val="24"/>
        </w:rPr>
        <w:t>на основании лицензии от "30" марта 2016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г. N 18460, серия 66Л01 № 0005060 выданной Министерством общего и профессионального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образования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Свердловской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области,</w:t>
      </w:r>
      <w:r w:rsidRPr="002305C6">
        <w:rPr>
          <w:spacing w:val="56"/>
          <w:sz w:val="24"/>
          <w:szCs w:val="24"/>
        </w:rPr>
        <w:t xml:space="preserve"> </w:t>
      </w:r>
      <w:r w:rsidRPr="002305C6">
        <w:rPr>
          <w:sz w:val="24"/>
          <w:szCs w:val="24"/>
        </w:rPr>
        <w:t>именуемое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дальнейшем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b/>
          <w:sz w:val="24"/>
          <w:szCs w:val="24"/>
        </w:rPr>
        <w:t>"Исполнитель"</w:t>
      </w:r>
      <w:r w:rsidRPr="002305C6">
        <w:rPr>
          <w:sz w:val="24"/>
          <w:szCs w:val="24"/>
        </w:rPr>
        <w:t>,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лице</w:t>
      </w:r>
    </w:p>
    <w:p w:rsidR="00336A4A" w:rsidRPr="002305C6" w:rsidRDefault="00137BEC" w:rsidP="002305C6">
      <w:pPr>
        <w:pStyle w:val="a3"/>
        <w:tabs>
          <w:tab w:val="left" w:pos="709"/>
        </w:tabs>
        <w:jc w:val="both"/>
      </w:pPr>
      <w:r w:rsidRPr="002305C6">
        <w:t>директора Макарова Владимира Дмитриевича, действующего на основании Устава от</w:t>
      </w:r>
      <w:r w:rsidRPr="002305C6">
        <w:rPr>
          <w:spacing w:val="-57"/>
        </w:rPr>
        <w:t xml:space="preserve"> </w:t>
      </w:r>
      <w:r w:rsidRPr="002305C6">
        <w:t>24.11.2015,</w:t>
      </w:r>
      <w:r w:rsidRPr="002305C6">
        <w:rPr>
          <w:spacing w:val="-1"/>
        </w:rPr>
        <w:t xml:space="preserve"> </w:t>
      </w:r>
      <w:r w:rsidRPr="002305C6">
        <w:t>№197, с</w:t>
      </w:r>
      <w:r w:rsidRPr="002305C6">
        <w:rPr>
          <w:spacing w:val="-1"/>
        </w:rPr>
        <w:t xml:space="preserve"> </w:t>
      </w:r>
      <w:r w:rsidRPr="002305C6">
        <w:t>одной стороны, и</w:t>
      </w:r>
    </w:p>
    <w:p w:rsidR="00336A4A" w:rsidRPr="002305C6" w:rsidRDefault="00137BEC" w:rsidP="00CC2E85">
      <w:pPr>
        <w:pStyle w:val="a3"/>
        <w:tabs>
          <w:tab w:val="left" w:pos="709"/>
        </w:tabs>
        <w:jc w:val="center"/>
      </w:pPr>
      <w:r w:rsidRPr="002305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973445" cy="5715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2DA5" w:rsidRDefault="00F72DA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83.65pt;margin-top:15.15pt;width:470.35pt;height:.4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" fillcolor="black" stroked="f">
                <v:textbox>
                  <w:txbxContent>
                    <w:p w:rsidR="00F72DA5" w:rsidRDefault="00F72DA5"/>
                  </w:txbxContent>
                </v:textbox>
                <w10:wrap type="topAndBottom" anchorx="page"/>
              </v:rect>
            </w:pict>
          </mc:Fallback>
        </mc:AlternateContent>
      </w:r>
    </w:p>
    <w:p w:rsidR="00336A4A" w:rsidRPr="002305C6" w:rsidRDefault="00137BEC" w:rsidP="00CC2E85">
      <w:pPr>
        <w:tabs>
          <w:tab w:val="left" w:pos="709"/>
        </w:tabs>
        <w:jc w:val="center"/>
        <w:rPr>
          <w:sz w:val="24"/>
          <w:szCs w:val="24"/>
        </w:rPr>
      </w:pPr>
      <w:r w:rsidRPr="002305C6">
        <w:rPr>
          <w:sz w:val="24"/>
          <w:szCs w:val="24"/>
        </w:rPr>
        <w:t>(фамилия,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имя.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отчество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(при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наличии)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законных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представителей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обучающегося)</w:t>
      </w:r>
    </w:p>
    <w:p w:rsidR="00336A4A" w:rsidRPr="002305C6" w:rsidRDefault="00336A4A" w:rsidP="00CC2E85">
      <w:pPr>
        <w:pStyle w:val="a3"/>
        <w:tabs>
          <w:tab w:val="left" w:pos="709"/>
        </w:tabs>
        <w:jc w:val="center"/>
      </w:pPr>
    </w:p>
    <w:p w:rsidR="00336A4A" w:rsidRPr="002305C6" w:rsidRDefault="00137BEC" w:rsidP="00CC2E85">
      <w:pPr>
        <w:pStyle w:val="a3"/>
        <w:tabs>
          <w:tab w:val="left" w:pos="709"/>
        </w:tabs>
        <w:jc w:val="center"/>
      </w:pPr>
      <w:r w:rsidRPr="002305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116205</wp:posOffset>
                </wp:positionV>
                <wp:extent cx="5973445" cy="571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2DA5" w:rsidRDefault="00F72DA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83.65pt;margin-top:9.15pt;width:470.35pt;height:.4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" fillcolor="black" stroked="f">
                <v:textbox>
                  <w:txbxContent>
                    <w:p w:rsidR="00F72DA5" w:rsidRDefault="00F72DA5"/>
                  </w:txbxContent>
                </v:textbox>
                <w10:wrap type="topAndBottom" anchorx="page"/>
              </v:rect>
            </w:pict>
          </mc:Fallback>
        </mc:AlternateContent>
      </w:r>
    </w:p>
    <w:p w:rsidR="00336A4A" w:rsidRDefault="00137BEC" w:rsidP="002305C6">
      <w:pPr>
        <w:pStyle w:val="a3"/>
        <w:tabs>
          <w:tab w:val="left" w:pos="709"/>
          <w:tab w:val="left" w:pos="1786"/>
        </w:tabs>
      </w:pPr>
      <w:r w:rsidRPr="002305C6">
        <w:t>именуем</w:t>
      </w:r>
      <w:r w:rsidRPr="002305C6">
        <w:rPr>
          <w:u w:val="single"/>
        </w:rPr>
        <w:tab/>
      </w:r>
      <w:r w:rsidRPr="002305C6">
        <w:t>в</w:t>
      </w:r>
      <w:r w:rsidRPr="002305C6">
        <w:rPr>
          <w:spacing w:val="-3"/>
        </w:rPr>
        <w:t xml:space="preserve"> </w:t>
      </w:r>
      <w:r w:rsidRPr="002305C6">
        <w:t>дальнейшем</w:t>
      </w:r>
      <w:r w:rsidRPr="002305C6">
        <w:rPr>
          <w:spacing w:val="-3"/>
        </w:rPr>
        <w:t xml:space="preserve"> </w:t>
      </w:r>
      <w:r w:rsidRPr="002305C6">
        <w:t>"Заказчик</w:t>
      </w:r>
      <w:r w:rsidRPr="002305C6">
        <w:rPr>
          <w:spacing w:val="-2"/>
        </w:rPr>
        <w:t xml:space="preserve"> </w:t>
      </w:r>
      <w:r w:rsidRPr="002305C6">
        <w:t>и</w:t>
      </w:r>
    </w:p>
    <w:p w:rsidR="00960581" w:rsidRPr="002305C6" w:rsidRDefault="00960581" w:rsidP="002305C6">
      <w:pPr>
        <w:pStyle w:val="a3"/>
        <w:tabs>
          <w:tab w:val="left" w:pos="709"/>
          <w:tab w:val="left" w:pos="1786"/>
        </w:tabs>
      </w:pP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191770</wp:posOffset>
                </wp:positionV>
                <wp:extent cx="5973445" cy="5715"/>
                <wp:effectExtent l="0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2DA5" w:rsidRDefault="00F72DA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83.65pt;margin-top:15.1pt;width:470.35pt;height: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" fillcolor="black" stroked="f">
                <v:textbox>
                  <w:txbxContent>
                    <w:p w:rsidR="00F72DA5" w:rsidRDefault="00F72DA5"/>
                  </w:txbxContent>
                </v:textbox>
                <w10:wrap type="topAndBottom" anchorx="page"/>
              </v:rect>
            </w:pict>
          </mc:Fallback>
        </mc:AlternateContent>
      </w:r>
    </w:p>
    <w:p w:rsidR="00336A4A" w:rsidRPr="002305C6" w:rsidRDefault="00137BEC" w:rsidP="002305C6">
      <w:pPr>
        <w:tabs>
          <w:tab w:val="left" w:pos="709"/>
        </w:tabs>
        <w:jc w:val="center"/>
        <w:rPr>
          <w:sz w:val="24"/>
          <w:szCs w:val="24"/>
        </w:rPr>
      </w:pPr>
      <w:r w:rsidRPr="002305C6">
        <w:rPr>
          <w:sz w:val="24"/>
          <w:szCs w:val="24"/>
        </w:rPr>
        <w:t>(фамилия,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имя,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отчество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(при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наличии)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лица,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зачисляемого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на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обучение)</w:t>
      </w:r>
    </w:p>
    <w:p w:rsidR="00336A4A" w:rsidRPr="002305C6" w:rsidRDefault="00336A4A" w:rsidP="002305C6">
      <w:pPr>
        <w:pStyle w:val="a3"/>
        <w:tabs>
          <w:tab w:val="left" w:pos="709"/>
        </w:tabs>
      </w:pP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116205</wp:posOffset>
                </wp:positionV>
                <wp:extent cx="5973445" cy="5715"/>
                <wp:effectExtent l="0" t="0" r="0" b="0"/>
                <wp:wrapTopAndBottom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44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2DA5" w:rsidRDefault="00F72DA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margin-left:83.65pt;margin-top:9.15pt;width:470.35pt;height: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" fillcolor="black" stroked="f">
                <v:textbox>
                  <w:txbxContent>
                    <w:p w:rsidR="00F72DA5" w:rsidRDefault="00F72DA5"/>
                  </w:txbxContent>
                </v:textbox>
                <w10:wrap type="topAndBottom" anchorx="page"/>
              </v:rect>
            </w:pict>
          </mc:Fallback>
        </mc:AlternateContent>
      </w: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t>именуем</w:t>
      </w:r>
      <w:r w:rsidRPr="002305C6">
        <w:rPr>
          <w:u w:val="single"/>
        </w:rPr>
        <w:t xml:space="preserve">        </w:t>
      </w:r>
      <w:r w:rsidRPr="002305C6">
        <w:rPr>
          <w:spacing w:val="42"/>
          <w:u w:val="single"/>
        </w:rPr>
        <w:t xml:space="preserve"> </w:t>
      </w:r>
      <w:r w:rsidRPr="002305C6">
        <w:t>в</w:t>
      </w:r>
      <w:r w:rsidRPr="002305C6">
        <w:rPr>
          <w:spacing w:val="-1"/>
        </w:rPr>
        <w:t xml:space="preserve"> </w:t>
      </w:r>
      <w:r w:rsidRPr="002305C6">
        <w:t>дальнейшем "Обучающийся",</w:t>
      </w:r>
      <w:r w:rsidRPr="002305C6">
        <w:rPr>
          <w:spacing w:val="1"/>
        </w:rPr>
        <w:t xml:space="preserve"> </w:t>
      </w:r>
      <w:r w:rsidRPr="002305C6">
        <w:t>совместно именуемые Стороны,</w:t>
      </w:r>
      <w:r w:rsidRPr="002305C6">
        <w:rPr>
          <w:spacing w:val="-1"/>
        </w:rPr>
        <w:t xml:space="preserve"> </w:t>
      </w:r>
      <w:r w:rsidRPr="002305C6">
        <w:t>заключили</w:t>
      </w:r>
    </w:p>
    <w:p w:rsidR="00336A4A" w:rsidRDefault="00137BEC" w:rsidP="002305C6">
      <w:pPr>
        <w:pStyle w:val="a3"/>
        <w:tabs>
          <w:tab w:val="left" w:pos="709"/>
        </w:tabs>
      </w:pPr>
      <w:r w:rsidRPr="002305C6">
        <w:t>настоящий</w:t>
      </w:r>
      <w:r w:rsidRPr="002305C6">
        <w:rPr>
          <w:spacing w:val="-4"/>
        </w:rPr>
        <w:t xml:space="preserve"> </w:t>
      </w:r>
      <w:r w:rsidRPr="002305C6">
        <w:t>Договор</w:t>
      </w:r>
      <w:r w:rsidRPr="002305C6">
        <w:rPr>
          <w:spacing w:val="-4"/>
        </w:rPr>
        <w:t xml:space="preserve"> </w:t>
      </w:r>
      <w:r w:rsidRPr="002305C6">
        <w:t>о</w:t>
      </w:r>
      <w:r w:rsidRPr="002305C6">
        <w:rPr>
          <w:spacing w:val="-3"/>
        </w:rPr>
        <w:t xml:space="preserve"> </w:t>
      </w:r>
      <w:r w:rsidRPr="002305C6">
        <w:t>нижеследующем:</w:t>
      </w:r>
    </w:p>
    <w:p w:rsidR="00336A4A" w:rsidRPr="002305C6" w:rsidRDefault="00137BEC" w:rsidP="002305C6">
      <w:pPr>
        <w:pStyle w:val="1"/>
        <w:numPr>
          <w:ilvl w:val="2"/>
          <w:numId w:val="12"/>
        </w:numPr>
        <w:tabs>
          <w:tab w:val="left" w:pos="709"/>
          <w:tab w:val="left" w:pos="4145"/>
        </w:tabs>
        <w:ind w:left="0" w:firstLine="0"/>
        <w:jc w:val="both"/>
      </w:pPr>
      <w:r w:rsidRPr="002305C6">
        <w:t>Предмет</w:t>
      </w:r>
      <w:r w:rsidRPr="002305C6">
        <w:rPr>
          <w:spacing w:val="-1"/>
        </w:rPr>
        <w:t xml:space="preserve"> </w:t>
      </w:r>
      <w:r w:rsidRPr="002305C6">
        <w:t>договора</w:t>
      </w:r>
    </w:p>
    <w:p w:rsidR="00336A4A" w:rsidRPr="002305C6" w:rsidRDefault="00137BEC" w:rsidP="002305C6">
      <w:pPr>
        <w:pStyle w:val="a5"/>
        <w:numPr>
          <w:ilvl w:val="1"/>
          <w:numId w:val="13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Исполнитель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обязуется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предоставить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Обучающийся/Заказчик (ненужное вычеркнуть) обязуется оплатить образовательные</w:t>
      </w:r>
      <w:r w:rsidRPr="002305C6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услуги,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наименование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и количество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которых</w:t>
      </w:r>
      <w:r w:rsidRPr="002305C6">
        <w:rPr>
          <w:spacing w:val="2"/>
          <w:sz w:val="24"/>
          <w:szCs w:val="24"/>
        </w:rPr>
        <w:t xml:space="preserve"> </w:t>
      </w:r>
      <w:r w:rsidRPr="002305C6">
        <w:rPr>
          <w:sz w:val="24"/>
          <w:szCs w:val="24"/>
        </w:rPr>
        <w:t>определено в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Договоре:</w:t>
      </w: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66"/>
        <w:gridCol w:w="978"/>
        <w:gridCol w:w="2437"/>
        <w:gridCol w:w="1155"/>
        <w:gridCol w:w="1158"/>
      </w:tblGrid>
      <w:tr w:rsidR="00336A4A" w:rsidRPr="002305C6" w:rsidTr="00DE0EE4">
        <w:trPr>
          <w:trHeight w:val="1233"/>
        </w:trPr>
        <w:tc>
          <w:tcPr>
            <w:tcW w:w="250" w:type="dxa"/>
            <w:vAlign w:val="center"/>
          </w:tcPr>
          <w:p w:rsidR="00336A4A" w:rsidRPr="002305C6" w:rsidRDefault="00336A4A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№</w:t>
            </w:r>
          </w:p>
        </w:tc>
        <w:tc>
          <w:tcPr>
            <w:tcW w:w="3366" w:type="dxa"/>
            <w:vAlign w:val="center"/>
          </w:tcPr>
          <w:p w:rsidR="00336A4A" w:rsidRPr="002305C6" w:rsidRDefault="00336A4A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Наименование платной</w:t>
            </w:r>
            <w:r w:rsidRPr="002305C6">
              <w:rPr>
                <w:spacing w:val="-57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образовательной</w:t>
            </w:r>
            <w:r w:rsidRPr="002305C6">
              <w:rPr>
                <w:spacing w:val="-15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услуги</w:t>
            </w:r>
          </w:p>
        </w:tc>
        <w:tc>
          <w:tcPr>
            <w:tcW w:w="978" w:type="dxa"/>
            <w:vAlign w:val="center"/>
          </w:tcPr>
          <w:p w:rsidR="00336A4A" w:rsidRPr="002305C6" w:rsidRDefault="00336A4A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Форма</w:t>
            </w:r>
            <w:r w:rsidRPr="002305C6">
              <w:rPr>
                <w:spacing w:val="1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обучения</w:t>
            </w:r>
          </w:p>
        </w:tc>
        <w:tc>
          <w:tcPr>
            <w:tcW w:w="2437" w:type="dxa"/>
            <w:vAlign w:val="center"/>
          </w:tcPr>
          <w:p w:rsidR="00336A4A" w:rsidRPr="002305C6" w:rsidRDefault="00336A4A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Количество учебных</w:t>
            </w:r>
            <w:r w:rsidRPr="002305C6">
              <w:rPr>
                <w:spacing w:val="-58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часов в</w:t>
            </w:r>
            <w:r w:rsidRPr="002305C6">
              <w:rPr>
                <w:spacing w:val="-2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месяц</w:t>
            </w:r>
          </w:p>
        </w:tc>
        <w:tc>
          <w:tcPr>
            <w:tcW w:w="1155" w:type="dxa"/>
            <w:vAlign w:val="center"/>
          </w:tcPr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Стоимость</w:t>
            </w:r>
            <w:r w:rsidRPr="002305C6">
              <w:rPr>
                <w:spacing w:val="-57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1</w:t>
            </w:r>
            <w:r w:rsidRPr="002305C6">
              <w:rPr>
                <w:spacing w:val="7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часа,</w:t>
            </w:r>
            <w:r w:rsidRPr="002305C6">
              <w:rPr>
                <w:spacing w:val="1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руб.</w:t>
            </w:r>
          </w:p>
        </w:tc>
        <w:tc>
          <w:tcPr>
            <w:tcW w:w="1158" w:type="dxa"/>
            <w:vAlign w:val="center"/>
          </w:tcPr>
          <w:p w:rsidR="00DE0EE4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pacing w:val="1"/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Общая</w:t>
            </w:r>
            <w:r w:rsidRPr="002305C6">
              <w:rPr>
                <w:spacing w:val="1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сумма</w:t>
            </w:r>
            <w:r w:rsidRPr="002305C6">
              <w:rPr>
                <w:spacing w:val="-14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в</w:t>
            </w:r>
            <w:r w:rsidRPr="002305C6">
              <w:rPr>
                <w:spacing w:val="-57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месяц,</w:t>
            </w:r>
            <w:r w:rsidRPr="002305C6">
              <w:rPr>
                <w:spacing w:val="1"/>
                <w:sz w:val="24"/>
                <w:szCs w:val="24"/>
              </w:rPr>
              <w:t xml:space="preserve"> </w:t>
            </w:r>
          </w:p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руб.</w:t>
            </w:r>
          </w:p>
        </w:tc>
      </w:tr>
      <w:tr w:rsidR="00336A4A" w:rsidRPr="002305C6" w:rsidTr="00DE0EE4">
        <w:trPr>
          <w:trHeight w:val="1363"/>
        </w:trPr>
        <w:tc>
          <w:tcPr>
            <w:tcW w:w="250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336A4A" w:rsidRPr="002305C6" w:rsidRDefault="00137BEC" w:rsidP="002305C6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336A4A" w:rsidRPr="002305C6" w:rsidRDefault="00336A4A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336A4A" w:rsidRPr="002305C6" w:rsidRDefault="00336A4A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очная</w:t>
            </w:r>
          </w:p>
        </w:tc>
        <w:tc>
          <w:tcPr>
            <w:tcW w:w="2437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336A4A" w:rsidRPr="002305C6" w:rsidTr="00DE0EE4">
        <w:trPr>
          <w:trHeight w:val="472"/>
        </w:trPr>
        <w:tc>
          <w:tcPr>
            <w:tcW w:w="3616" w:type="dxa"/>
            <w:gridSpan w:val="2"/>
            <w:vAlign w:val="center"/>
          </w:tcPr>
          <w:p w:rsidR="00336A4A" w:rsidRPr="002305C6" w:rsidRDefault="00137BEC" w:rsidP="00DE0EE4">
            <w:pPr>
              <w:pStyle w:val="TableParagraph"/>
              <w:tabs>
                <w:tab w:val="left" w:pos="709"/>
              </w:tabs>
              <w:jc w:val="right"/>
              <w:rPr>
                <w:sz w:val="24"/>
                <w:szCs w:val="24"/>
              </w:rPr>
            </w:pPr>
            <w:r w:rsidRPr="002305C6">
              <w:rPr>
                <w:sz w:val="24"/>
                <w:szCs w:val="24"/>
              </w:rPr>
              <w:t>ИТОГО</w:t>
            </w:r>
            <w:r w:rsidRPr="002305C6">
              <w:rPr>
                <w:spacing w:val="-4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за</w:t>
            </w:r>
            <w:r w:rsidRPr="002305C6">
              <w:rPr>
                <w:spacing w:val="-3"/>
                <w:sz w:val="24"/>
                <w:szCs w:val="24"/>
              </w:rPr>
              <w:t xml:space="preserve"> </w:t>
            </w:r>
            <w:r w:rsidRPr="002305C6">
              <w:rPr>
                <w:sz w:val="24"/>
                <w:szCs w:val="24"/>
              </w:rPr>
              <w:t>месяц:</w:t>
            </w:r>
          </w:p>
        </w:tc>
        <w:tc>
          <w:tcPr>
            <w:tcW w:w="978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336A4A" w:rsidRPr="002305C6" w:rsidRDefault="00336A4A" w:rsidP="002305C6">
            <w:pPr>
              <w:pStyle w:val="TableParagraph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</w:tbl>
    <w:p w:rsidR="00960581" w:rsidRPr="00960581" w:rsidRDefault="00137BEC" w:rsidP="00960581">
      <w:pPr>
        <w:pStyle w:val="a5"/>
        <w:numPr>
          <w:ilvl w:val="1"/>
          <w:numId w:val="13"/>
        </w:numPr>
        <w:tabs>
          <w:tab w:val="left" w:pos="709"/>
          <w:tab w:val="left" w:pos="808"/>
          <w:tab w:val="left" w:pos="809"/>
          <w:tab w:val="left" w:pos="9646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Срок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обучения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на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момент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подписания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составляет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  <w:u w:val="single"/>
        </w:rPr>
        <w:t xml:space="preserve"> </w:t>
      </w:r>
      <w:r w:rsidRPr="002305C6">
        <w:rPr>
          <w:sz w:val="24"/>
          <w:szCs w:val="24"/>
          <w:u w:val="single"/>
        </w:rPr>
        <w:tab/>
      </w:r>
    </w:p>
    <w:p w:rsidR="00336A4A" w:rsidRPr="002305C6" w:rsidRDefault="00137BEC" w:rsidP="002305C6">
      <w:pPr>
        <w:pStyle w:val="1"/>
        <w:numPr>
          <w:ilvl w:val="2"/>
          <w:numId w:val="12"/>
        </w:numPr>
        <w:tabs>
          <w:tab w:val="left" w:pos="709"/>
          <w:tab w:val="left" w:pos="3850"/>
        </w:tabs>
        <w:ind w:left="0" w:firstLine="0"/>
        <w:jc w:val="left"/>
      </w:pPr>
      <w:r w:rsidRPr="002305C6">
        <w:t>Взаимодействие</w:t>
      </w:r>
      <w:r w:rsidRPr="002305C6">
        <w:rPr>
          <w:spacing w:val="-4"/>
        </w:rPr>
        <w:t xml:space="preserve"> </w:t>
      </w:r>
      <w:r w:rsidRPr="002305C6">
        <w:t>сторон</w:t>
      </w:r>
    </w:p>
    <w:p w:rsidR="00336A4A" w:rsidRPr="00DE0EE4" w:rsidRDefault="00137BEC" w:rsidP="002305C6">
      <w:pPr>
        <w:pStyle w:val="a5"/>
        <w:numPr>
          <w:ilvl w:val="1"/>
          <w:numId w:val="14"/>
        </w:numPr>
        <w:tabs>
          <w:tab w:val="left" w:pos="709"/>
          <w:tab w:val="left" w:pos="809"/>
        </w:tabs>
        <w:ind w:left="0" w:firstLine="0"/>
        <w:jc w:val="both"/>
        <w:rPr>
          <w:i/>
          <w:sz w:val="24"/>
          <w:szCs w:val="24"/>
        </w:rPr>
      </w:pPr>
      <w:r w:rsidRPr="00DE0EE4">
        <w:rPr>
          <w:i/>
          <w:sz w:val="24"/>
          <w:szCs w:val="24"/>
        </w:rPr>
        <w:t>Исполнитель</w:t>
      </w:r>
      <w:r w:rsidRPr="00DE0EE4">
        <w:rPr>
          <w:i/>
          <w:spacing w:val="-4"/>
          <w:sz w:val="24"/>
          <w:szCs w:val="24"/>
        </w:rPr>
        <w:t xml:space="preserve"> </w:t>
      </w:r>
      <w:r w:rsidRPr="00DE0EE4">
        <w:rPr>
          <w:i/>
          <w:sz w:val="24"/>
          <w:szCs w:val="24"/>
        </w:rPr>
        <w:t>вправе: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658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Самостоятельно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осуществлять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процесс,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устанавливать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системы оценок, формы, порядок и периодичность проведения промежуточной аттестации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Обучающегося.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658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Применять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к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Обучающемуся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меры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поощрения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меры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дисциплинарного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взыскания в соответствии с законодательством Российской Федерации, учредительными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документами Исполнителя, настоящим Договором и локальными нормативными актами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Исполнителя.</w:t>
      </w:r>
    </w:p>
    <w:p w:rsidR="00336A4A" w:rsidRPr="002305C6" w:rsidRDefault="00137BEC" w:rsidP="002305C6">
      <w:pPr>
        <w:pStyle w:val="a5"/>
        <w:numPr>
          <w:ilvl w:val="1"/>
          <w:numId w:val="14"/>
        </w:numPr>
        <w:tabs>
          <w:tab w:val="left" w:pos="709"/>
          <w:tab w:val="left" w:pos="1657"/>
          <w:tab w:val="left" w:pos="1658"/>
        </w:tabs>
        <w:ind w:left="0" w:firstLine="0"/>
        <w:jc w:val="both"/>
        <w:rPr>
          <w:sz w:val="24"/>
          <w:szCs w:val="24"/>
        </w:rPr>
      </w:pPr>
      <w:r w:rsidRPr="002305C6">
        <w:rPr>
          <w:sz w:val="24"/>
          <w:szCs w:val="24"/>
        </w:rPr>
        <w:t>Заказчик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вправе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получать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информацию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вопросам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организации и обеспечения надлежащего исполнения услуг, предусмотренных разделом I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настоящего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Договора.</w:t>
      </w:r>
    </w:p>
    <w:p w:rsidR="00336A4A" w:rsidRPr="00DE0EE4" w:rsidRDefault="00137BEC" w:rsidP="00DE0EE4">
      <w:pPr>
        <w:pStyle w:val="a5"/>
        <w:numPr>
          <w:ilvl w:val="1"/>
          <w:numId w:val="14"/>
        </w:numPr>
        <w:tabs>
          <w:tab w:val="left" w:pos="709"/>
          <w:tab w:val="left" w:pos="1657"/>
          <w:tab w:val="left" w:pos="1658"/>
        </w:tabs>
        <w:ind w:left="0" w:firstLine="0"/>
        <w:jc w:val="both"/>
        <w:rPr>
          <w:sz w:val="24"/>
          <w:szCs w:val="24"/>
        </w:rPr>
      </w:pPr>
      <w:r w:rsidRPr="00DE0EE4">
        <w:rPr>
          <w:sz w:val="24"/>
          <w:szCs w:val="24"/>
        </w:rPr>
        <w:t>Обучающемуся предоставляются академические права в соответствии с частью 1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статьи</w:t>
      </w:r>
      <w:r w:rsidRPr="00DE0EE4">
        <w:rPr>
          <w:spacing w:val="18"/>
          <w:sz w:val="24"/>
          <w:szCs w:val="24"/>
        </w:rPr>
        <w:t xml:space="preserve"> </w:t>
      </w:r>
      <w:r w:rsidRPr="00DE0EE4">
        <w:rPr>
          <w:sz w:val="24"/>
          <w:szCs w:val="24"/>
        </w:rPr>
        <w:t>34</w:t>
      </w:r>
      <w:r w:rsidRPr="00DE0EE4">
        <w:rPr>
          <w:spacing w:val="15"/>
          <w:sz w:val="24"/>
          <w:szCs w:val="24"/>
        </w:rPr>
        <w:t xml:space="preserve"> </w:t>
      </w:r>
      <w:r w:rsidRPr="00DE0EE4">
        <w:rPr>
          <w:sz w:val="24"/>
          <w:szCs w:val="24"/>
        </w:rPr>
        <w:t>Федерального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закона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от</w:t>
      </w:r>
      <w:r w:rsidRPr="00DE0EE4">
        <w:rPr>
          <w:spacing w:val="18"/>
          <w:sz w:val="24"/>
          <w:szCs w:val="24"/>
        </w:rPr>
        <w:t xml:space="preserve"> </w:t>
      </w:r>
      <w:r w:rsidRPr="00DE0EE4">
        <w:rPr>
          <w:sz w:val="24"/>
          <w:szCs w:val="24"/>
        </w:rPr>
        <w:t>29</w:t>
      </w:r>
      <w:r w:rsidRPr="00DE0EE4">
        <w:rPr>
          <w:spacing w:val="15"/>
          <w:sz w:val="24"/>
          <w:szCs w:val="24"/>
        </w:rPr>
        <w:t xml:space="preserve"> </w:t>
      </w:r>
      <w:r w:rsidRPr="00DE0EE4">
        <w:rPr>
          <w:sz w:val="24"/>
          <w:szCs w:val="24"/>
        </w:rPr>
        <w:t>декабря</w:t>
      </w:r>
      <w:r w:rsidRPr="00DE0EE4">
        <w:rPr>
          <w:spacing w:val="18"/>
          <w:sz w:val="24"/>
          <w:szCs w:val="24"/>
        </w:rPr>
        <w:t xml:space="preserve"> </w:t>
      </w:r>
      <w:r w:rsidRPr="00DE0EE4">
        <w:rPr>
          <w:sz w:val="24"/>
          <w:szCs w:val="24"/>
        </w:rPr>
        <w:t>2012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г.</w:t>
      </w:r>
      <w:r w:rsidRPr="00DE0EE4">
        <w:rPr>
          <w:spacing w:val="18"/>
          <w:sz w:val="24"/>
          <w:szCs w:val="24"/>
        </w:rPr>
        <w:t xml:space="preserve"> </w:t>
      </w:r>
      <w:r w:rsidRPr="00DE0EE4">
        <w:rPr>
          <w:sz w:val="24"/>
          <w:szCs w:val="24"/>
        </w:rPr>
        <w:t>№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273-ФЗ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"Об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образовании в</w:t>
      </w:r>
      <w:r w:rsidR="00DE0EE4" w:rsidRPr="00DE0EE4">
        <w:rPr>
          <w:sz w:val="24"/>
          <w:szCs w:val="24"/>
        </w:rPr>
        <w:t xml:space="preserve"> </w:t>
      </w:r>
      <w:r w:rsidRPr="00DE0EE4">
        <w:rPr>
          <w:sz w:val="24"/>
          <w:szCs w:val="24"/>
        </w:rPr>
        <w:t>Российской Федерации".</w:t>
      </w:r>
    </w:p>
    <w:p w:rsidR="00336A4A" w:rsidRPr="00DE0EE4" w:rsidRDefault="00137BEC" w:rsidP="00DE0EE4">
      <w:pPr>
        <w:pStyle w:val="a5"/>
        <w:numPr>
          <w:ilvl w:val="1"/>
          <w:numId w:val="14"/>
        </w:numPr>
        <w:tabs>
          <w:tab w:val="left" w:pos="709"/>
          <w:tab w:val="left" w:pos="1657"/>
          <w:tab w:val="left" w:pos="1658"/>
        </w:tabs>
        <w:ind w:left="0" w:firstLine="0"/>
        <w:jc w:val="both"/>
        <w:rPr>
          <w:i/>
          <w:sz w:val="24"/>
          <w:szCs w:val="24"/>
        </w:rPr>
      </w:pPr>
      <w:r w:rsidRPr="00DE0EE4">
        <w:rPr>
          <w:i/>
          <w:sz w:val="24"/>
          <w:szCs w:val="24"/>
        </w:rPr>
        <w:t>Обучающийся также вправе: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Получать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информацию</w:t>
      </w:r>
      <w:r w:rsidRPr="002305C6">
        <w:rPr>
          <w:spacing w:val="-15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z w:val="24"/>
          <w:szCs w:val="24"/>
        </w:rPr>
        <w:t>вопросам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организации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обеспечения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 xml:space="preserve">надлежащего </w:t>
      </w:r>
      <w:r w:rsidRPr="002305C6">
        <w:rPr>
          <w:sz w:val="24"/>
          <w:szCs w:val="24"/>
        </w:rPr>
        <w:lastRenderedPageBreak/>
        <w:t>предоставления услуг, предусмотренных разделом I настоящего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Пользоваться в порядке, установленном локальными нормативными актами,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имуществом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необходимым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для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освоения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программы;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Принимать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порядке,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установленном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локальными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нормативными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актами,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участие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социально-культурных,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оздоровительных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мероприятиях,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организованных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Исполнителем;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Получать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полную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достоверную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информацию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об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оценке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своих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знаний,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умений,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навыков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и компетенций, а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также о критериях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этой оценки.</w:t>
      </w:r>
    </w:p>
    <w:p w:rsidR="00336A4A" w:rsidRPr="00DE0EE4" w:rsidRDefault="00137BEC" w:rsidP="002305C6">
      <w:pPr>
        <w:pStyle w:val="a5"/>
        <w:numPr>
          <w:ilvl w:val="1"/>
          <w:numId w:val="14"/>
        </w:numPr>
        <w:tabs>
          <w:tab w:val="left" w:pos="709"/>
          <w:tab w:val="left" w:pos="809"/>
        </w:tabs>
        <w:ind w:left="0" w:firstLine="0"/>
        <w:jc w:val="both"/>
        <w:rPr>
          <w:i/>
          <w:sz w:val="24"/>
          <w:szCs w:val="24"/>
        </w:rPr>
      </w:pPr>
      <w:r w:rsidRPr="00DE0EE4">
        <w:rPr>
          <w:i/>
          <w:sz w:val="24"/>
          <w:szCs w:val="24"/>
        </w:rPr>
        <w:t>Исполнитель</w:t>
      </w:r>
      <w:r w:rsidRPr="00DE0EE4">
        <w:rPr>
          <w:i/>
          <w:spacing w:val="-3"/>
          <w:sz w:val="24"/>
          <w:szCs w:val="24"/>
        </w:rPr>
        <w:t xml:space="preserve"> </w:t>
      </w:r>
      <w:r w:rsidRPr="00DE0EE4">
        <w:rPr>
          <w:i/>
          <w:sz w:val="24"/>
          <w:szCs w:val="24"/>
        </w:rPr>
        <w:t>обязан: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b/>
          <w:sz w:val="24"/>
          <w:szCs w:val="24"/>
        </w:rPr>
      </w:pPr>
      <w:r w:rsidRPr="00DE0EE4">
        <w:rPr>
          <w:sz w:val="24"/>
          <w:szCs w:val="24"/>
        </w:rPr>
        <w:t>Зачислить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Обучающегося,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выполнившего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установленные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законодательством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Российской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Федерации,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учредительными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документами,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локальными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 xml:space="preserve">нормативными актами Исполнителя условия приема, в качестве </w:t>
      </w:r>
      <w:r w:rsidRPr="00DE0EE4">
        <w:rPr>
          <w:sz w:val="24"/>
          <w:szCs w:val="24"/>
        </w:rPr>
        <w:t>потребителя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платных</w:t>
      </w:r>
      <w:r w:rsidRPr="00DE0EE4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образовательных услуг.</w:t>
      </w:r>
    </w:p>
    <w:p w:rsidR="00336A4A" w:rsidRPr="002305C6" w:rsidRDefault="00137BEC" w:rsidP="002305C6">
      <w:pPr>
        <w:tabs>
          <w:tab w:val="left" w:pos="709"/>
        </w:tabs>
        <w:rPr>
          <w:sz w:val="24"/>
          <w:szCs w:val="24"/>
        </w:rPr>
      </w:pPr>
      <w:r w:rsidRPr="002305C6">
        <w:rPr>
          <w:sz w:val="24"/>
          <w:szCs w:val="24"/>
        </w:rPr>
        <w:t>(категория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Обучающегося)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Довести до Заказчика информацию, содержащую сведения о предоставлении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 образовательных услуг в порядке и объеме, которые предусмотрены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Законом Российской Федерации от 7 февраля 1992 г. № 2300-1 "О защите прав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потребителей" и Федеральным законом от 29 декабря 2012 г. № 273-ФЗ "Об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образовании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Российской Федерации”;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pacing w:val="-1"/>
          <w:sz w:val="24"/>
          <w:szCs w:val="24"/>
        </w:rPr>
        <w:t>Организовать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и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обеспечить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надлежащее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предоставление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услуг,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предусмотренных разделом I настоящего Договора. Образовательные услуги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оказываются в соответствии с федеральным государственным образовательным</w:t>
      </w:r>
      <w:r w:rsidRPr="002305C6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стандартом, учебным планом, в том числе индивидуальным, и расписанием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занятий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Обеспечить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Обучающемуся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предусмотренные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выбранной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программой</w:t>
      </w:r>
      <w:r w:rsidRPr="002305C6">
        <w:rPr>
          <w:spacing w:val="2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условия ее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освоения;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Принимать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(или)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Заказчика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плату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услуги;</w:t>
      </w:r>
    </w:p>
    <w:p w:rsidR="00336A4A" w:rsidRPr="002305C6" w:rsidRDefault="00137BEC" w:rsidP="002305C6">
      <w:pPr>
        <w:pStyle w:val="a5"/>
        <w:numPr>
          <w:ilvl w:val="2"/>
          <w:numId w:val="14"/>
        </w:numPr>
        <w:tabs>
          <w:tab w:val="left" w:pos="709"/>
          <w:tab w:val="left" w:pos="1375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Обеспечить Обучающемуся уважение человеческого достоинства, защиту от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всех форм физического и психического насилия, оскорбления личности, охрану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жизни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здоровья.</w:t>
      </w:r>
    </w:p>
    <w:p w:rsidR="00336A4A" w:rsidRPr="002305C6" w:rsidRDefault="00137BEC" w:rsidP="002305C6">
      <w:pPr>
        <w:pStyle w:val="a5"/>
        <w:numPr>
          <w:ilvl w:val="1"/>
          <w:numId w:val="14"/>
        </w:numPr>
        <w:tabs>
          <w:tab w:val="left" w:pos="709"/>
          <w:tab w:val="left" w:pos="809"/>
        </w:tabs>
        <w:ind w:left="0" w:firstLine="0"/>
        <w:jc w:val="both"/>
        <w:rPr>
          <w:sz w:val="24"/>
          <w:szCs w:val="24"/>
        </w:rPr>
      </w:pPr>
      <w:r w:rsidRPr="002305C6">
        <w:rPr>
          <w:sz w:val="24"/>
          <w:szCs w:val="24"/>
        </w:rPr>
        <w:t>Заказчик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(или)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Обучающийся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обязан(-ы)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своевременно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вносить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плату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предоставляемые Обучающемуся образовательные услуги,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указанные в разделе 1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настоящего Договора, в размере и порядке, определенными настоящим Договором, а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также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предоставлять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платежные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документы,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подтверждающие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такую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оплату.</w:t>
      </w:r>
    </w:p>
    <w:p w:rsidR="00336A4A" w:rsidRPr="002305C6" w:rsidRDefault="00137BEC" w:rsidP="002305C6">
      <w:pPr>
        <w:pStyle w:val="1"/>
        <w:numPr>
          <w:ilvl w:val="2"/>
          <w:numId w:val="12"/>
        </w:numPr>
        <w:tabs>
          <w:tab w:val="left" w:pos="709"/>
          <w:tab w:val="left" w:pos="1682"/>
        </w:tabs>
        <w:ind w:left="0" w:firstLine="0"/>
        <w:jc w:val="both"/>
      </w:pPr>
      <w:r w:rsidRPr="002305C6">
        <w:t>Стоимость</w:t>
      </w:r>
      <w:r w:rsidRPr="002305C6">
        <w:rPr>
          <w:spacing w:val="-3"/>
        </w:rPr>
        <w:t xml:space="preserve"> </w:t>
      </w:r>
      <w:r w:rsidRPr="002305C6">
        <w:t>образовательных</w:t>
      </w:r>
      <w:r w:rsidRPr="002305C6">
        <w:rPr>
          <w:spacing w:val="-2"/>
        </w:rPr>
        <w:t xml:space="preserve"> </w:t>
      </w:r>
      <w:r w:rsidRPr="002305C6">
        <w:t>услуг,</w:t>
      </w:r>
      <w:r w:rsidRPr="002305C6">
        <w:rPr>
          <w:spacing w:val="-2"/>
        </w:rPr>
        <w:t xml:space="preserve"> </w:t>
      </w:r>
      <w:r w:rsidRPr="002305C6">
        <w:t>сроки</w:t>
      </w:r>
      <w:r w:rsidRPr="002305C6">
        <w:rPr>
          <w:spacing w:val="-2"/>
        </w:rPr>
        <w:t xml:space="preserve"> </w:t>
      </w:r>
      <w:r w:rsidRPr="002305C6">
        <w:t>и</w:t>
      </w:r>
      <w:r w:rsidRPr="002305C6">
        <w:rPr>
          <w:spacing w:val="-2"/>
        </w:rPr>
        <w:t xml:space="preserve"> </w:t>
      </w:r>
      <w:r w:rsidRPr="002305C6">
        <w:t>порядок</w:t>
      </w:r>
      <w:r w:rsidRPr="002305C6">
        <w:rPr>
          <w:spacing w:val="-3"/>
        </w:rPr>
        <w:t xml:space="preserve"> </w:t>
      </w:r>
      <w:r w:rsidRPr="002305C6">
        <w:t>их</w:t>
      </w:r>
      <w:r w:rsidRPr="002305C6">
        <w:rPr>
          <w:spacing w:val="-2"/>
        </w:rPr>
        <w:t xml:space="preserve"> </w:t>
      </w:r>
      <w:r w:rsidRPr="002305C6">
        <w:t>оплаты</w:t>
      </w:r>
    </w:p>
    <w:p w:rsidR="00DE0EE4" w:rsidRDefault="00137BEC" w:rsidP="002305C6">
      <w:pPr>
        <w:pStyle w:val="a5"/>
        <w:numPr>
          <w:ilvl w:val="1"/>
          <w:numId w:val="15"/>
        </w:numPr>
        <w:tabs>
          <w:tab w:val="left" w:pos="709"/>
          <w:tab w:val="left" w:pos="809"/>
          <w:tab w:val="left" w:pos="3627"/>
          <w:tab w:val="left" w:pos="951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Полная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стоимость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весь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период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обучения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составляет</w:t>
      </w:r>
      <w:r w:rsidR="00DE0EE4">
        <w:rPr>
          <w:sz w:val="24"/>
          <w:szCs w:val="24"/>
        </w:rPr>
        <w:t xml:space="preserve">    </w:t>
      </w:r>
    </w:p>
    <w:p w:rsidR="00336A4A" w:rsidRPr="002305C6" w:rsidRDefault="00137BEC" w:rsidP="00DE0EE4">
      <w:pPr>
        <w:pStyle w:val="a5"/>
        <w:tabs>
          <w:tab w:val="left" w:pos="709"/>
          <w:tab w:val="left" w:pos="809"/>
          <w:tab w:val="left" w:pos="3627"/>
          <w:tab w:val="left" w:pos="951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  <w:u w:val="single"/>
        </w:rPr>
        <w:tab/>
      </w:r>
      <w:r w:rsidR="00960581" w:rsidRPr="002305C6">
        <w:rPr>
          <w:sz w:val="24"/>
          <w:szCs w:val="24"/>
        </w:rPr>
        <w:t xml:space="preserve"> </w:t>
      </w:r>
      <w:r w:rsidRPr="002305C6">
        <w:rPr>
          <w:sz w:val="24"/>
          <w:szCs w:val="24"/>
        </w:rPr>
        <w:t>(</w:t>
      </w:r>
      <w:r w:rsidR="00DE0EE4" w:rsidRPr="00DE0EE4">
        <w:rPr>
          <w:sz w:val="24"/>
          <w:szCs w:val="24"/>
        </w:rPr>
        <w:t>___________________________________________________________</w:t>
      </w:r>
      <w:r w:rsidRPr="002305C6">
        <w:rPr>
          <w:spacing w:val="-3"/>
          <w:sz w:val="24"/>
          <w:szCs w:val="24"/>
        </w:rPr>
        <w:t>)</w:t>
      </w:r>
      <w:r w:rsidR="00960581">
        <w:rPr>
          <w:spacing w:val="-3"/>
          <w:sz w:val="24"/>
          <w:szCs w:val="24"/>
        </w:rPr>
        <w:t xml:space="preserve"> </w:t>
      </w:r>
      <w:r w:rsidRPr="002305C6">
        <w:rPr>
          <w:spacing w:val="-58"/>
          <w:sz w:val="24"/>
          <w:szCs w:val="24"/>
        </w:rPr>
        <w:t xml:space="preserve"> </w:t>
      </w:r>
      <w:r w:rsidR="00DE0EE4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рублей.</w:t>
      </w:r>
    </w:p>
    <w:p w:rsidR="00336A4A" w:rsidRPr="00DE0EE4" w:rsidRDefault="00137BEC" w:rsidP="002305C6">
      <w:pPr>
        <w:pStyle w:val="a3"/>
        <w:tabs>
          <w:tab w:val="left" w:pos="709"/>
        </w:tabs>
      </w:pPr>
      <w:r w:rsidRPr="002305C6">
        <w:t>Увеличение стоимости образовательных услуг после заключения настоящего Договора не</w:t>
      </w:r>
      <w:r w:rsidRPr="002305C6">
        <w:rPr>
          <w:spacing w:val="1"/>
        </w:rPr>
        <w:t xml:space="preserve"> </w:t>
      </w:r>
      <w:r w:rsidRPr="002305C6">
        <w:t>допускается, за исключением увеличения стоимости указанных услуг с учетом уровня</w:t>
      </w:r>
      <w:r w:rsidRPr="002305C6">
        <w:rPr>
          <w:spacing w:val="1"/>
        </w:rPr>
        <w:t xml:space="preserve"> </w:t>
      </w:r>
      <w:r w:rsidRPr="002305C6">
        <w:t>инфляции,</w:t>
      </w:r>
      <w:r w:rsidRPr="002305C6">
        <w:rPr>
          <w:spacing w:val="1"/>
        </w:rPr>
        <w:t xml:space="preserve"> </w:t>
      </w:r>
      <w:r w:rsidRPr="002305C6">
        <w:t>предусмотренного</w:t>
      </w:r>
      <w:r w:rsidRPr="002305C6">
        <w:rPr>
          <w:spacing w:val="1"/>
        </w:rPr>
        <w:t xml:space="preserve"> </w:t>
      </w:r>
      <w:r w:rsidRPr="002305C6">
        <w:t>основными</w:t>
      </w:r>
      <w:r w:rsidRPr="002305C6">
        <w:rPr>
          <w:spacing w:val="1"/>
        </w:rPr>
        <w:t xml:space="preserve"> </w:t>
      </w:r>
      <w:r w:rsidRPr="002305C6">
        <w:t>характеристиками</w:t>
      </w:r>
      <w:r w:rsidRPr="002305C6">
        <w:rPr>
          <w:spacing w:val="1"/>
        </w:rPr>
        <w:t xml:space="preserve"> </w:t>
      </w:r>
      <w:r w:rsidRPr="002305C6">
        <w:t>федерального</w:t>
      </w:r>
      <w:r w:rsidRPr="002305C6">
        <w:rPr>
          <w:spacing w:val="1"/>
        </w:rPr>
        <w:t xml:space="preserve"> </w:t>
      </w:r>
      <w:r w:rsidRPr="002305C6">
        <w:t>бюджета</w:t>
      </w:r>
      <w:r w:rsidRPr="002305C6">
        <w:rPr>
          <w:spacing w:val="1"/>
        </w:rPr>
        <w:t xml:space="preserve"> </w:t>
      </w:r>
      <w:r w:rsidRPr="002305C6">
        <w:t>на</w:t>
      </w:r>
      <w:r w:rsidRPr="002305C6">
        <w:rPr>
          <w:spacing w:val="-57"/>
        </w:rPr>
        <w:t xml:space="preserve"> </w:t>
      </w:r>
      <w:r w:rsidRPr="00DE0EE4">
        <w:t>очередной</w:t>
      </w:r>
      <w:r w:rsidRPr="00DE0EE4">
        <w:rPr>
          <w:spacing w:val="-1"/>
        </w:rPr>
        <w:t xml:space="preserve"> </w:t>
      </w:r>
      <w:r w:rsidRPr="00DE0EE4">
        <w:t>финансовый</w:t>
      </w:r>
      <w:r w:rsidRPr="00DE0EE4">
        <w:rPr>
          <w:spacing w:val="-2"/>
        </w:rPr>
        <w:t xml:space="preserve"> </w:t>
      </w:r>
      <w:r w:rsidRPr="00DE0EE4">
        <w:t>год</w:t>
      </w:r>
      <w:r w:rsidRPr="00DE0EE4">
        <w:rPr>
          <w:spacing w:val="-1"/>
        </w:rPr>
        <w:t xml:space="preserve"> </w:t>
      </w:r>
      <w:r w:rsidRPr="00DE0EE4">
        <w:t>и</w:t>
      </w:r>
      <w:r w:rsidRPr="00DE0EE4">
        <w:rPr>
          <w:spacing w:val="3"/>
        </w:rPr>
        <w:t xml:space="preserve"> </w:t>
      </w:r>
      <w:r w:rsidRPr="00DE0EE4">
        <w:t>плановый</w:t>
      </w:r>
      <w:r w:rsidRPr="00DE0EE4">
        <w:rPr>
          <w:spacing w:val="-2"/>
        </w:rPr>
        <w:t xml:space="preserve"> </w:t>
      </w:r>
      <w:r w:rsidRPr="00DE0EE4">
        <w:t>период.</w:t>
      </w:r>
    </w:p>
    <w:p w:rsidR="00336A4A" w:rsidRPr="00DE0EE4" w:rsidRDefault="00137BEC" w:rsidP="002305C6">
      <w:pPr>
        <w:pStyle w:val="1"/>
        <w:numPr>
          <w:ilvl w:val="1"/>
          <w:numId w:val="15"/>
        </w:numPr>
        <w:tabs>
          <w:tab w:val="left" w:pos="709"/>
          <w:tab w:val="left" w:pos="809"/>
        </w:tabs>
        <w:ind w:left="0" w:firstLine="0"/>
        <w:jc w:val="both"/>
        <w:rPr>
          <w:b w:val="0"/>
        </w:rPr>
      </w:pPr>
      <w:r w:rsidRPr="00DE0EE4">
        <w:rPr>
          <w:b w:val="0"/>
        </w:rPr>
        <w:t>Оплата производится ежемесячно в рублях, не позднее 10 числа текущего месяца</w:t>
      </w:r>
      <w:r w:rsidRPr="00DE0EE4">
        <w:rPr>
          <w:b w:val="0"/>
          <w:spacing w:val="1"/>
        </w:rPr>
        <w:t xml:space="preserve"> </w:t>
      </w:r>
      <w:r w:rsidRPr="00DE0EE4">
        <w:rPr>
          <w:b w:val="0"/>
        </w:rPr>
        <w:t>в</w:t>
      </w:r>
      <w:r w:rsidRPr="00DE0EE4">
        <w:rPr>
          <w:b w:val="0"/>
          <w:spacing w:val="-2"/>
        </w:rPr>
        <w:t xml:space="preserve"> </w:t>
      </w:r>
      <w:r w:rsidRPr="00DE0EE4">
        <w:rPr>
          <w:b w:val="0"/>
        </w:rPr>
        <w:t>безналичном порядке</w:t>
      </w:r>
      <w:r w:rsidRPr="00DE0EE4">
        <w:rPr>
          <w:b w:val="0"/>
          <w:spacing w:val="-1"/>
        </w:rPr>
        <w:t xml:space="preserve"> </w:t>
      </w:r>
      <w:r w:rsidRPr="00DE0EE4">
        <w:rPr>
          <w:b w:val="0"/>
        </w:rPr>
        <w:t>на счет</w:t>
      </w:r>
      <w:r w:rsidRPr="00DE0EE4">
        <w:rPr>
          <w:b w:val="0"/>
          <w:spacing w:val="1"/>
        </w:rPr>
        <w:t xml:space="preserve"> </w:t>
      </w:r>
      <w:r w:rsidRPr="00DE0EE4">
        <w:rPr>
          <w:b w:val="0"/>
        </w:rPr>
        <w:t>Исполнителя в</w:t>
      </w:r>
      <w:r w:rsidRPr="00DE0EE4">
        <w:rPr>
          <w:b w:val="0"/>
          <w:spacing w:val="-2"/>
        </w:rPr>
        <w:t xml:space="preserve"> </w:t>
      </w:r>
      <w:r w:rsidRPr="00DE0EE4">
        <w:rPr>
          <w:b w:val="0"/>
        </w:rPr>
        <w:t>банке.</w:t>
      </w:r>
    </w:p>
    <w:p w:rsidR="00336A4A" w:rsidRPr="00DE0EE4" w:rsidRDefault="00137BEC" w:rsidP="002305C6">
      <w:pPr>
        <w:pStyle w:val="a5"/>
        <w:numPr>
          <w:ilvl w:val="2"/>
          <w:numId w:val="12"/>
        </w:numPr>
        <w:tabs>
          <w:tab w:val="left" w:pos="709"/>
          <w:tab w:val="left" w:pos="2674"/>
        </w:tabs>
        <w:ind w:left="0" w:firstLine="0"/>
        <w:jc w:val="left"/>
        <w:rPr>
          <w:b/>
          <w:sz w:val="24"/>
          <w:szCs w:val="24"/>
        </w:rPr>
      </w:pPr>
      <w:r w:rsidRPr="00DE0EE4">
        <w:rPr>
          <w:b/>
          <w:sz w:val="24"/>
          <w:szCs w:val="24"/>
        </w:rPr>
        <w:t>Порядок</w:t>
      </w:r>
      <w:r w:rsidRPr="00DE0EE4">
        <w:rPr>
          <w:b/>
          <w:spacing w:val="-4"/>
          <w:sz w:val="24"/>
          <w:szCs w:val="24"/>
        </w:rPr>
        <w:t xml:space="preserve"> </w:t>
      </w:r>
      <w:r w:rsidRPr="00DE0EE4">
        <w:rPr>
          <w:b/>
          <w:sz w:val="24"/>
          <w:szCs w:val="24"/>
        </w:rPr>
        <w:t>изменения</w:t>
      </w:r>
      <w:r w:rsidRPr="00DE0EE4">
        <w:rPr>
          <w:b/>
          <w:spacing w:val="-1"/>
          <w:sz w:val="24"/>
          <w:szCs w:val="24"/>
        </w:rPr>
        <w:t xml:space="preserve"> </w:t>
      </w:r>
      <w:r w:rsidRPr="00DE0EE4">
        <w:rPr>
          <w:b/>
          <w:sz w:val="24"/>
          <w:szCs w:val="24"/>
        </w:rPr>
        <w:t>и</w:t>
      </w:r>
      <w:r w:rsidRPr="00DE0EE4">
        <w:rPr>
          <w:b/>
          <w:spacing w:val="-4"/>
          <w:sz w:val="24"/>
          <w:szCs w:val="24"/>
        </w:rPr>
        <w:t xml:space="preserve"> </w:t>
      </w:r>
      <w:r w:rsidRPr="00DE0EE4">
        <w:rPr>
          <w:b/>
          <w:sz w:val="24"/>
          <w:szCs w:val="24"/>
        </w:rPr>
        <w:t>расторжения</w:t>
      </w:r>
      <w:r w:rsidRPr="00DE0EE4">
        <w:rPr>
          <w:b/>
          <w:spacing w:val="-1"/>
          <w:sz w:val="24"/>
          <w:szCs w:val="24"/>
        </w:rPr>
        <w:t xml:space="preserve"> </w:t>
      </w:r>
      <w:r w:rsidRPr="00DE0EE4">
        <w:rPr>
          <w:b/>
          <w:sz w:val="24"/>
          <w:szCs w:val="24"/>
        </w:rPr>
        <w:t>Договора</w:t>
      </w:r>
    </w:p>
    <w:p w:rsidR="00336A4A" w:rsidRPr="00DE0EE4" w:rsidRDefault="00137BEC" w:rsidP="002305C6">
      <w:pPr>
        <w:pStyle w:val="a5"/>
        <w:numPr>
          <w:ilvl w:val="1"/>
          <w:numId w:val="16"/>
        </w:numPr>
        <w:tabs>
          <w:tab w:val="left" w:pos="709"/>
          <w:tab w:val="left" w:pos="808"/>
          <w:tab w:val="left" w:pos="809"/>
        </w:tabs>
        <w:ind w:left="0" w:firstLine="0"/>
        <w:rPr>
          <w:sz w:val="24"/>
          <w:szCs w:val="24"/>
        </w:rPr>
      </w:pPr>
      <w:r w:rsidRPr="00DE0EE4">
        <w:rPr>
          <w:sz w:val="24"/>
          <w:szCs w:val="24"/>
        </w:rPr>
        <w:t>Условия,</w:t>
      </w:r>
      <w:r w:rsidRPr="00DE0EE4">
        <w:rPr>
          <w:spacing w:val="34"/>
          <w:sz w:val="24"/>
          <w:szCs w:val="24"/>
        </w:rPr>
        <w:t xml:space="preserve"> </w:t>
      </w:r>
      <w:r w:rsidRPr="00DE0EE4">
        <w:rPr>
          <w:sz w:val="24"/>
          <w:szCs w:val="24"/>
        </w:rPr>
        <w:t>на</w:t>
      </w:r>
      <w:r w:rsidRPr="00DE0EE4">
        <w:rPr>
          <w:spacing w:val="33"/>
          <w:sz w:val="24"/>
          <w:szCs w:val="24"/>
        </w:rPr>
        <w:t xml:space="preserve"> </w:t>
      </w:r>
      <w:r w:rsidRPr="00DE0EE4">
        <w:rPr>
          <w:sz w:val="24"/>
          <w:szCs w:val="24"/>
        </w:rPr>
        <w:t>которых</w:t>
      </w:r>
      <w:r w:rsidRPr="00DE0EE4">
        <w:rPr>
          <w:spacing w:val="35"/>
          <w:sz w:val="24"/>
          <w:szCs w:val="24"/>
        </w:rPr>
        <w:t xml:space="preserve"> </w:t>
      </w:r>
      <w:r w:rsidRPr="00DE0EE4">
        <w:rPr>
          <w:sz w:val="24"/>
          <w:szCs w:val="24"/>
        </w:rPr>
        <w:t>заключен</w:t>
      </w:r>
      <w:r w:rsidRPr="00DE0EE4">
        <w:rPr>
          <w:spacing w:val="35"/>
          <w:sz w:val="24"/>
          <w:szCs w:val="24"/>
        </w:rPr>
        <w:t xml:space="preserve"> </w:t>
      </w:r>
      <w:r w:rsidRPr="00DE0EE4">
        <w:rPr>
          <w:sz w:val="24"/>
          <w:szCs w:val="24"/>
        </w:rPr>
        <w:t>настоящий</w:t>
      </w:r>
      <w:r w:rsidRPr="00DE0EE4">
        <w:rPr>
          <w:spacing w:val="33"/>
          <w:sz w:val="24"/>
          <w:szCs w:val="24"/>
        </w:rPr>
        <w:t xml:space="preserve"> </w:t>
      </w:r>
      <w:r w:rsidRPr="00DE0EE4">
        <w:rPr>
          <w:sz w:val="24"/>
          <w:szCs w:val="24"/>
        </w:rPr>
        <w:t>Договор,</w:t>
      </w:r>
      <w:r w:rsidRPr="00DE0EE4">
        <w:rPr>
          <w:spacing w:val="34"/>
          <w:sz w:val="24"/>
          <w:szCs w:val="24"/>
        </w:rPr>
        <w:t xml:space="preserve"> </w:t>
      </w:r>
      <w:r w:rsidRPr="00DE0EE4">
        <w:rPr>
          <w:sz w:val="24"/>
          <w:szCs w:val="24"/>
        </w:rPr>
        <w:t>могут</w:t>
      </w:r>
      <w:r w:rsidRPr="00DE0EE4">
        <w:rPr>
          <w:spacing w:val="35"/>
          <w:sz w:val="24"/>
          <w:szCs w:val="24"/>
        </w:rPr>
        <w:t xml:space="preserve"> </w:t>
      </w:r>
      <w:r w:rsidRPr="00DE0EE4">
        <w:rPr>
          <w:sz w:val="24"/>
          <w:szCs w:val="24"/>
        </w:rPr>
        <w:t>быть</w:t>
      </w:r>
      <w:r w:rsidRPr="00DE0EE4">
        <w:rPr>
          <w:spacing w:val="35"/>
          <w:sz w:val="24"/>
          <w:szCs w:val="24"/>
        </w:rPr>
        <w:t xml:space="preserve"> </w:t>
      </w:r>
      <w:r w:rsidRPr="00DE0EE4">
        <w:rPr>
          <w:sz w:val="24"/>
          <w:szCs w:val="24"/>
        </w:rPr>
        <w:t>изменены</w:t>
      </w:r>
      <w:r w:rsidRPr="00DE0EE4">
        <w:rPr>
          <w:spacing w:val="34"/>
          <w:sz w:val="24"/>
          <w:szCs w:val="24"/>
        </w:rPr>
        <w:t xml:space="preserve"> </w:t>
      </w:r>
      <w:r w:rsidRPr="00DE0EE4">
        <w:rPr>
          <w:sz w:val="24"/>
          <w:szCs w:val="24"/>
        </w:rPr>
        <w:t>по</w:t>
      </w:r>
      <w:r w:rsidRPr="00DE0EE4">
        <w:rPr>
          <w:spacing w:val="-57"/>
          <w:sz w:val="24"/>
          <w:szCs w:val="24"/>
        </w:rPr>
        <w:t xml:space="preserve"> </w:t>
      </w:r>
      <w:r w:rsidRPr="00DE0EE4">
        <w:rPr>
          <w:sz w:val="24"/>
          <w:szCs w:val="24"/>
        </w:rPr>
        <w:t>соглашению</w:t>
      </w:r>
      <w:r w:rsidRPr="00DE0EE4">
        <w:rPr>
          <w:spacing w:val="-5"/>
          <w:sz w:val="24"/>
          <w:szCs w:val="24"/>
        </w:rPr>
        <w:t xml:space="preserve"> </w:t>
      </w:r>
      <w:r w:rsidRPr="00DE0EE4">
        <w:rPr>
          <w:sz w:val="24"/>
          <w:szCs w:val="24"/>
        </w:rPr>
        <w:t>Сторон</w:t>
      </w:r>
      <w:r w:rsidRPr="00DE0EE4">
        <w:rPr>
          <w:spacing w:val="-6"/>
          <w:sz w:val="24"/>
          <w:szCs w:val="24"/>
        </w:rPr>
        <w:t xml:space="preserve"> </w:t>
      </w:r>
      <w:r w:rsidRPr="00DE0EE4">
        <w:rPr>
          <w:sz w:val="24"/>
          <w:szCs w:val="24"/>
        </w:rPr>
        <w:t>или</w:t>
      </w:r>
      <w:r w:rsidRPr="00DE0EE4">
        <w:rPr>
          <w:spacing w:val="-5"/>
          <w:sz w:val="24"/>
          <w:szCs w:val="24"/>
        </w:rPr>
        <w:t xml:space="preserve"> </w:t>
      </w:r>
      <w:r w:rsidRPr="00DE0EE4">
        <w:rPr>
          <w:sz w:val="24"/>
          <w:szCs w:val="24"/>
        </w:rPr>
        <w:t>в</w:t>
      </w:r>
      <w:r w:rsidRPr="00DE0EE4">
        <w:rPr>
          <w:spacing w:val="-5"/>
          <w:sz w:val="24"/>
          <w:szCs w:val="24"/>
        </w:rPr>
        <w:t xml:space="preserve"> </w:t>
      </w:r>
      <w:r w:rsidRPr="00DE0EE4">
        <w:rPr>
          <w:sz w:val="24"/>
          <w:szCs w:val="24"/>
        </w:rPr>
        <w:t>соответствии</w:t>
      </w:r>
      <w:r w:rsidRPr="00DE0EE4">
        <w:rPr>
          <w:spacing w:val="-4"/>
          <w:sz w:val="24"/>
          <w:szCs w:val="24"/>
        </w:rPr>
        <w:t xml:space="preserve"> </w:t>
      </w:r>
      <w:r w:rsidRPr="00DE0EE4">
        <w:rPr>
          <w:sz w:val="24"/>
          <w:szCs w:val="24"/>
        </w:rPr>
        <w:t>с</w:t>
      </w:r>
      <w:r w:rsidRPr="00DE0EE4">
        <w:rPr>
          <w:spacing w:val="-7"/>
          <w:sz w:val="24"/>
          <w:szCs w:val="24"/>
        </w:rPr>
        <w:t xml:space="preserve"> </w:t>
      </w:r>
      <w:r w:rsidRPr="00DE0EE4">
        <w:rPr>
          <w:sz w:val="24"/>
          <w:szCs w:val="24"/>
        </w:rPr>
        <w:t>законодательством</w:t>
      </w:r>
      <w:r w:rsidRPr="00DE0EE4">
        <w:rPr>
          <w:spacing w:val="-5"/>
          <w:sz w:val="24"/>
          <w:szCs w:val="24"/>
        </w:rPr>
        <w:t xml:space="preserve"> </w:t>
      </w:r>
      <w:r w:rsidRPr="00DE0EE4">
        <w:rPr>
          <w:sz w:val="24"/>
          <w:szCs w:val="24"/>
        </w:rPr>
        <w:t>Российской</w:t>
      </w:r>
      <w:r w:rsidRPr="00DE0EE4">
        <w:rPr>
          <w:spacing w:val="-5"/>
          <w:sz w:val="24"/>
          <w:szCs w:val="24"/>
        </w:rPr>
        <w:t xml:space="preserve"> </w:t>
      </w:r>
      <w:r w:rsidRPr="00DE0EE4">
        <w:rPr>
          <w:sz w:val="24"/>
          <w:szCs w:val="24"/>
        </w:rPr>
        <w:t>Федерации.</w:t>
      </w:r>
    </w:p>
    <w:p w:rsidR="00336A4A" w:rsidRPr="00DE0EE4" w:rsidRDefault="00137BEC" w:rsidP="002305C6">
      <w:pPr>
        <w:pStyle w:val="a5"/>
        <w:numPr>
          <w:ilvl w:val="1"/>
          <w:numId w:val="16"/>
        </w:numPr>
        <w:tabs>
          <w:tab w:val="left" w:pos="709"/>
          <w:tab w:val="left" w:pos="808"/>
          <w:tab w:val="left" w:pos="809"/>
        </w:tabs>
        <w:ind w:left="0" w:firstLine="0"/>
        <w:rPr>
          <w:sz w:val="24"/>
          <w:szCs w:val="24"/>
        </w:rPr>
      </w:pPr>
      <w:r w:rsidRPr="00DE0EE4">
        <w:rPr>
          <w:sz w:val="24"/>
          <w:szCs w:val="24"/>
        </w:rPr>
        <w:t>Настоящий</w:t>
      </w:r>
      <w:r w:rsidRPr="00DE0EE4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Договор</w:t>
      </w:r>
      <w:r w:rsidRPr="00DE0EE4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может</w:t>
      </w:r>
      <w:r w:rsidRPr="00DE0EE4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быть</w:t>
      </w:r>
      <w:r w:rsidRPr="00DE0EE4">
        <w:rPr>
          <w:spacing w:val="-1"/>
          <w:sz w:val="24"/>
          <w:szCs w:val="24"/>
        </w:rPr>
        <w:t xml:space="preserve"> </w:t>
      </w:r>
      <w:r w:rsidRPr="00DE0EE4">
        <w:rPr>
          <w:sz w:val="24"/>
          <w:szCs w:val="24"/>
        </w:rPr>
        <w:t>расторгнут</w:t>
      </w:r>
      <w:r w:rsidRPr="00DE0EE4">
        <w:rPr>
          <w:spacing w:val="-1"/>
          <w:sz w:val="24"/>
          <w:szCs w:val="24"/>
        </w:rPr>
        <w:t xml:space="preserve"> </w:t>
      </w:r>
      <w:r w:rsidRPr="00DE0EE4">
        <w:rPr>
          <w:sz w:val="24"/>
          <w:szCs w:val="24"/>
        </w:rPr>
        <w:t>по соглашению</w:t>
      </w:r>
      <w:r w:rsidRPr="00DE0EE4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Сторон.</w:t>
      </w:r>
    </w:p>
    <w:p w:rsidR="00336A4A" w:rsidRPr="002305C6" w:rsidRDefault="00137BEC" w:rsidP="002305C6">
      <w:pPr>
        <w:pStyle w:val="a5"/>
        <w:numPr>
          <w:ilvl w:val="1"/>
          <w:numId w:val="16"/>
        </w:numPr>
        <w:tabs>
          <w:tab w:val="left" w:pos="709"/>
          <w:tab w:val="left" w:pos="808"/>
          <w:tab w:val="left" w:pos="809"/>
        </w:tabs>
        <w:ind w:left="0" w:firstLine="0"/>
        <w:rPr>
          <w:sz w:val="24"/>
          <w:szCs w:val="24"/>
        </w:rPr>
      </w:pPr>
      <w:r w:rsidRPr="00DE0EE4">
        <w:rPr>
          <w:sz w:val="24"/>
          <w:szCs w:val="24"/>
        </w:rPr>
        <w:t>Настоящий</w:t>
      </w:r>
      <w:r w:rsidRPr="00DE0EE4">
        <w:rPr>
          <w:spacing w:val="15"/>
          <w:sz w:val="24"/>
          <w:szCs w:val="24"/>
        </w:rPr>
        <w:t xml:space="preserve"> </w:t>
      </w:r>
      <w:r w:rsidRPr="00DE0EE4">
        <w:rPr>
          <w:sz w:val="24"/>
          <w:szCs w:val="24"/>
        </w:rPr>
        <w:t>Договор</w:t>
      </w:r>
      <w:r w:rsidRPr="00DE0EE4">
        <w:rPr>
          <w:spacing w:val="16"/>
          <w:sz w:val="24"/>
          <w:szCs w:val="24"/>
        </w:rPr>
        <w:t xml:space="preserve"> </w:t>
      </w:r>
      <w:r w:rsidRPr="00DE0EE4">
        <w:rPr>
          <w:sz w:val="24"/>
          <w:szCs w:val="24"/>
        </w:rPr>
        <w:t>может</w:t>
      </w:r>
      <w:r w:rsidRPr="00DE0EE4">
        <w:rPr>
          <w:spacing w:val="15"/>
          <w:sz w:val="24"/>
          <w:szCs w:val="24"/>
        </w:rPr>
        <w:t xml:space="preserve"> </w:t>
      </w:r>
      <w:r w:rsidRPr="00DE0EE4">
        <w:rPr>
          <w:sz w:val="24"/>
          <w:szCs w:val="24"/>
        </w:rPr>
        <w:t>быть</w:t>
      </w:r>
      <w:r w:rsidRPr="00DE0EE4">
        <w:rPr>
          <w:spacing w:val="15"/>
          <w:sz w:val="24"/>
          <w:szCs w:val="24"/>
        </w:rPr>
        <w:t xml:space="preserve"> </w:t>
      </w:r>
      <w:r w:rsidRPr="00DE0EE4">
        <w:rPr>
          <w:sz w:val="24"/>
          <w:szCs w:val="24"/>
        </w:rPr>
        <w:t>расторгнут</w:t>
      </w:r>
      <w:r w:rsidRPr="00DE0EE4">
        <w:rPr>
          <w:spacing w:val="17"/>
          <w:sz w:val="24"/>
          <w:szCs w:val="24"/>
        </w:rPr>
        <w:t xml:space="preserve"> </w:t>
      </w:r>
      <w:r w:rsidRPr="00DE0EE4">
        <w:rPr>
          <w:sz w:val="24"/>
          <w:szCs w:val="24"/>
        </w:rPr>
        <w:t>по</w:t>
      </w:r>
      <w:r w:rsidRPr="00DE0EE4">
        <w:rPr>
          <w:spacing w:val="14"/>
          <w:sz w:val="24"/>
          <w:szCs w:val="24"/>
        </w:rPr>
        <w:t xml:space="preserve"> </w:t>
      </w:r>
      <w:r w:rsidRPr="00DE0EE4">
        <w:rPr>
          <w:sz w:val="24"/>
          <w:szCs w:val="24"/>
        </w:rPr>
        <w:t>инициативе</w:t>
      </w:r>
      <w:r w:rsidRPr="00DE0EE4">
        <w:rPr>
          <w:spacing w:val="13"/>
          <w:sz w:val="24"/>
          <w:szCs w:val="24"/>
        </w:rPr>
        <w:t xml:space="preserve"> </w:t>
      </w:r>
      <w:r w:rsidRPr="00DE0EE4">
        <w:rPr>
          <w:sz w:val="24"/>
          <w:szCs w:val="24"/>
        </w:rPr>
        <w:t>Исполнителя</w:t>
      </w:r>
      <w:r w:rsidRPr="00DE0EE4">
        <w:rPr>
          <w:spacing w:val="14"/>
          <w:sz w:val="24"/>
          <w:szCs w:val="24"/>
        </w:rPr>
        <w:t xml:space="preserve"> </w:t>
      </w:r>
      <w:r w:rsidRPr="00DE0EE4">
        <w:rPr>
          <w:sz w:val="24"/>
          <w:szCs w:val="24"/>
        </w:rPr>
        <w:t>в</w:t>
      </w:r>
      <w:r w:rsidRPr="00DE0EE4">
        <w:rPr>
          <w:spacing w:val="-57"/>
          <w:sz w:val="24"/>
          <w:szCs w:val="24"/>
        </w:rPr>
        <w:t xml:space="preserve"> </w:t>
      </w:r>
      <w:r w:rsidRPr="00DE0EE4">
        <w:rPr>
          <w:sz w:val="24"/>
          <w:szCs w:val="24"/>
        </w:rPr>
        <w:t>одностороннем</w:t>
      </w:r>
      <w:r w:rsidRPr="00DE0EE4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порядке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следующих</w:t>
      </w:r>
      <w:r w:rsidRPr="002305C6">
        <w:rPr>
          <w:spacing w:val="2"/>
          <w:sz w:val="24"/>
          <w:szCs w:val="24"/>
        </w:rPr>
        <w:t xml:space="preserve"> </w:t>
      </w:r>
      <w:r w:rsidRPr="002305C6">
        <w:rPr>
          <w:sz w:val="24"/>
          <w:szCs w:val="24"/>
        </w:rPr>
        <w:t>случаях: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950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применение к обучающемуся, достигшему возраста 15 лет, отчисления как меры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дисциплинарного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взыскания;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950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невыполнение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обучающимся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профессиональной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программе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обязанностей по добросовестному освоению такой образовательной программы 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выполнению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учебного</w:t>
      </w:r>
      <w:r w:rsidRPr="002305C6">
        <w:rPr>
          <w:spacing w:val="2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плана;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950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установление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нарушения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порядка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приема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осуществляющую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образовательную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деятельность</w:t>
      </w:r>
      <w:r w:rsidRPr="002305C6">
        <w:rPr>
          <w:spacing w:val="17"/>
          <w:sz w:val="24"/>
          <w:szCs w:val="24"/>
        </w:rPr>
        <w:t xml:space="preserve"> </w:t>
      </w:r>
      <w:r w:rsidRPr="002305C6">
        <w:rPr>
          <w:sz w:val="24"/>
          <w:szCs w:val="24"/>
        </w:rPr>
        <w:t>организацию,</w:t>
      </w:r>
      <w:r w:rsidRPr="002305C6">
        <w:rPr>
          <w:spacing w:val="13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повлекшего</w:t>
      </w:r>
      <w:r w:rsidRPr="002305C6">
        <w:rPr>
          <w:spacing w:val="15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13"/>
          <w:sz w:val="24"/>
          <w:szCs w:val="24"/>
        </w:rPr>
        <w:t xml:space="preserve"> </w:t>
      </w:r>
      <w:r w:rsidRPr="002305C6">
        <w:rPr>
          <w:sz w:val="24"/>
          <w:szCs w:val="24"/>
        </w:rPr>
        <w:t>вине</w:t>
      </w:r>
      <w:r w:rsidRPr="002305C6">
        <w:rPr>
          <w:spacing w:val="15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</w:t>
      </w:r>
      <w:r w:rsidRPr="002305C6">
        <w:rPr>
          <w:spacing w:val="15"/>
          <w:sz w:val="24"/>
          <w:szCs w:val="24"/>
        </w:rPr>
        <w:t xml:space="preserve"> </w:t>
      </w:r>
      <w:r w:rsidRPr="002305C6">
        <w:rPr>
          <w:sz w:val="24"/>
          <w:szCs w:val="24"/>
        </w:rPr>
        <w:t>его</w:t>
      </w:r>
      <w:r w:rsidRPr="002305C6">
        <w:rPr>
          <w:spacing w:val="15"/>
          <w:sz w:val="24"/>
          <w:szCs w:val="24"/>
        </w:rPr>
        <w:t xml:space="preserve"> </w:t>
      </w:r>
      <w:r w:rsidRPr="002305C6">
        <w:rPr>
          <w:sz w:val="24"/>
          <w:szCs w:val="24"/>
        </w:rPr>
        <w:t>незаконное</w:t>
      </w: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t>зачисление</w:t>
      </w:r>
      <w:r w:rsidRPr="002305C6">
        <w:rPr>
          <w:spacing w:val="-4"/>
        </w:rPr>
        <w:t xml:space="preserve"> </w:t>
      </w:r>
      <w:r w:rsidRPr="002305C6">
        <w:t>в</w:t>
      </w:r>
      <w:r w:rsidRPr="002305C6">
        <w:rPr>
          <w:spacing w:val="-3"/>
        </w:rPr>
        <w:t xml:space="preserve"> </w:t>
      </w:r>
      <w:r w:rsidRPr="002305C6">
        <w:t>эту</w:t>
      </w:r>
      <w:r w:rsidRPr="002305C6">
        <w:rPr>
          <w:spacing w:val="-8"/>
        </w:rPr>
        <w:t xml:space="preserve"> </w:t>
      </w:r>
      <w:r w:rsidRPr="002305C6">
        <w:t>образовательную</w:t>
      </w:r>
      <w:r w:rsidRPr="002305C6">
        <w:rPr>
          <w:spacing w:val="-2"/>
        </w:rPr>
        <w:t xml:space="preserve"> </w:t>
      </w:r>
      <w:r w:rsidRPr="002305C6">
        <w:t>организацию;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871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просрочка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оплаты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стоимости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услуг;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876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невозможность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надлежащего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обязательств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2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вследствие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действий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(бездействия)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обучающегося.</w:t>
      </w:r>
    </w:p>
    <w:p w:rsidR="00336A4A" w:rsidRPr="002305C6" w:rsidRDefault="00137BEC" w:rsidP="002305C6">
      <w:pPr>
        <w:pStyle w:val="a5"/>
        <w:numPr>
          <w:ilvl w:val="1"/>
          <w:numId w:val="16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lastRenderedPageBreak/>
        <w:t>Действие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настоящего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прекращается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досрочно: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950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инициативе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или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Заказчика,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том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числе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случае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перевода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 для продолжения освоения образовательной программы в другую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организацию, осуществляющую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образовательную</w:t>
      </w:r>
      <w:r w:rsidRPr="002305C6">
        <w:rPr>
          <w:spacing w:val="2"/>
          <w:sz w:val="24"/>
          <w:szCs w:val="24"/>
        </w:rPr>
        <w:t xml:space="preserve"> </w:t>
      </w:r>
      <w:r w:rsidRPr="002305C6">
        <w:rPr>
          <w:sz w:val="24"/>
          <w:szCs w:val="24"/>
        </w:rPr>
        <w:t>деятельность;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950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 инициативе Исполнителя в случае применения к Обучающемуся, достигшему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возраста</w:t>
      </w:r>
      <w:r w:rsidRPr="002305C6">
        <w:rPr>
          <w:spacing w:val="-14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пятнадцати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лет,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pacing w:val="-1"/>
          <w:sz w:val="24"/>
          <w:szCs w:val="24"/>
        </w:rPr>
        <w:t>отчисления</w:t>
      </w:r>
      <w:r w:rsidRPr="002305C6">
        <w:rPr>
          <w:spacing w:val="-14"/>
          <w:sz w:val="24"/>
          <w:szCs w:val="24"/>
        </w:rPr>
        <w:t xml:space="preserve"> </w:t>
      </w:r>
      <w:r w:rsidRPr="002305C6">
        <w:rPr>
          <w:sz w:val="24"/>
          <w:szCs w:val="24"/>
        </w:rPr>
        <w:t>как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z w:val="24"/>
          <w:szCs w:val="24"/>
        </w:rPr>
        <w:t>меры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дисциплинарного</w:t>
      </w:r>
      <w:r w:rsidRPr="002305C6">
        <w:rPr>
          <w:spacing w:val="-14"/>
          <w:sz w:val="24"/>
          <w:szCs w:val="24"/>
        </w:rPr>
        <w:t xml:space="preserve"> </w:t>
      </w:r>
      <w:r w:rsidRPr="002305C6">
        <w:rPr>
          <w:sz w:val="24"/>
          <w:szCs w:val="24"/>
        </w:rPr>
        <w:t>взыскания,</w:t>
      </w:r>
      <w:r w:rsidRPr="002305C6">
        <w:rPr>
          <w:spacing w:val="-14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14"/>
          <w:sz w:val="24"/>
          <w:szCs w:val="24"/>
        </w:rPr>
        <w:t xml:space="preserve"> </w:t>
      </w:r>
      <w:r w:rsidRPr="002305C6">
        <w:rPr>
          <w:sz w:val="24"/>
          <w:szCs w:val="24"/>
        </w:rPr>
        <w:t>случае</w:t>
      </w:r>
      <w:r w:rsidRPr="002305C6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невыполнения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Обучающимся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программе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обязанностей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добросовестному</w:t>
      </w:r>
      <w:r w:rsidRPr="002305C6">
        <w:rPr>
          <w:spacing w:val="31"/>
          <w:sz w:val="24"/>
          <w:szCs w:val="24"/>
        </w:rPr>
        <w:t xml:space="preserve"> </w:t>
      </w:r>
      <w:r w:rsidRPr="002305C6">
        <w:rPr>
          <w:sz w:val="24"/>
          <w:szCs w:val="24"/>
        </w:rPr>
        <w:t>освоению</w:t>
      </w:r>
      <w:r w:rsidRPr="002305C6">
        <w:rPr>
          <w:spacing w:val="36"/>
          <w:sz w:val="24"/>
          <w:szCs w:val="24"/>
        </w:rPr>
        <w:t xml:space="preserve"> </w:t>
      </w:r>
      <w:r w:rsidRPr="002305C6">
        <w:rPr>
          <w:sz w:val="24"/>
          <w:szCs w:val="24"/>
        </w:rPr>
        <w:t>такой</w:t>
      </w:r>
      <w:r w:rsidRPr="002305C6">
        <w:rPr>
          <w:spacing w:val="37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37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программы</w:t>
      </w:r>
      <w:r w:rsidRPr="002305C6">
        <w:rPr>
          <w:spacing w:val="35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37"/>
          <w:sz w:val="24"/>
          <w:szCs w:val="24"/>
        </w:rPr>
        <w:t xml:space="preserve"> </w:t>
      </w:r>
      <w:r w:rsidRPr="002305C6">
        <w:rPr>
          <w:sz w:val="24"/>
          <w:szCs w:val="24"/>
        </w:rPr>
        <w:t>выполнению</w:t>
      </w: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t>учебного</w:t>
      </w:r>
      <w:r w:rsidRPr="002305C6">
        <w:rPr>
          <w:spacing w:val="1"/>
        </w:rPr>
        <w:t xml:space="preserve"> </w:t>
      </w:r>
      <w:r w:rsidRPr="002305C6">
        <w:t>плана,</w:t>
      </w:r>
      <w:r w:rsidRPr="002305C6">
        <w:rPr>
          <w:spacing w:val="1"/>
        </w:rPr>
        <w:t xml:space="preserve"> </w:t>
      </w:r>
      <w:r w:rsidRPr="002305C6">
        <w:t>а</w:t>
      </w:r>
      <w:r w:rsidRPr="002305C6">
        <w:rPr>
          <w:spacing w:val="1"/>
        </w:rPr>
        <w:t xml:space="preserve"> </w:t>
      </w:r>
      <w:r w:rsidRPr="002305C6">
        <w:t>также</w:t>
      </w:r>
      <w:r w:rsidRPr="002305C6">
        <w:rPr>
          <w:spacing w:val="1"/>
        </w:rPr>
        <w:t xml:space="preserve"> </w:t>
      </w:r>
      <w:r w:rsidRPr="002305C6">
        <w:t>в</w:t>
      </w:r>
      <w:r w:rsidRPr="002305C6">
        <w:rPr>
          <w:spacing w:val="1"/>
        </w:rPr>
        <w:t xml:space="preserve"> </w:t>
      </w:r>
      <w:r w:rsidRPr="002305C6">
        <w:t>случае</w:t>
      </w:r>
      <w:r w:rsidRPr="002305C6">
        <w:rPr>
          <w:spacing w:val="1"/>
        </w:rPr>
        <w:t xml:space="preserve"> </w:t>
      </w:r>
      <w:r w:rsidRPr="002305C6">
        <w:t>установления</w:t>
      </w:r>
      <w:r w:rsidRPr="002305C6">
        <w:rPr>
          <w:spacing w:val="1"/>
        </w:rPr>
        <w:t xml:space="preserve"> </w:t>
      </w:r>
      <w:r w:rsidRPr="002305C6">
        <w:t>нарушения</w:t>
      </w:r>
      <w:r w:rsidRPr="002305C6">
        <w:rPr>
          <w:spacing w:val="1"/>
        </w:rPr>
        <w:t xml:space="preserve"> </w:t>
      </w:r>
      <w:r w:rsidRPr="002305C6">
        <w:t>порядка</w:t>
      </w:r>
      <w:r w:rsidRPr="002305C6">
        <w:rPr>
          <w:spacing w:val="1"/>
        </w:rPr>
        <w:t xml:space="preserve"> </w:t>
      </w:r>
      <w:r w:rsidRPr="002305C6">
        <w:t>приема</w:t>
      </w:r>
      <w:r w:rsidRPr="002305C6">
        <w:rPr>
          <w:spacing w:val="1"/>
        </w:rPr>
        <w:t xml:space="preserve"> </w:t>
      </w:r>
      <w:r w:rsidRPr="002305C6">
        <w:t>в</w:t>
      </w:r>
      <w:r w:rsidRPr="002305C6">
        <w:rPr>
          <w:spacing w:val="1"/>
        </w:rPr>
        <w:t xml:space="preserve"> </w:t>
      </w:r>
      <w:r w:rsidRPr="002305C6">
        <w:t>образовательную организацию, повлекшего по вине Обучающегося его незаконное</w:t>
      </w:r>
      <w:r w:rsidRPr="002305C6">
        <w:rPr>
          <w:spacing w:val="1"/>
        </w:rPr>
        <w:t xml:space="preserve"> </w:t>
      </w:r>
      <w:r w:rsidRPr="002305C6">
        <w:t>зачисление</w:t>
      </w:r>
      <w:r w:rsidRPr="002305C6">
        <w:rPr>
          <w:spacing w:val="-2"/>
        </w:rPr>
        <w:t xml:space="preserve"> </w:t>
      </w:r>
      <w:r w:rsidRPr="002305C6">
        <w:t>в</w:t>
      </w:r>
      <w:r w:rsidRPr="002305C6">
        <w:rPr>
          <w:spacing w:val="-1"/>
        </w:rPr>
        <w:t xml:space="preserve"> </w:t>
      </w:r>
      <w:r w:rsidRPr="002305C6">
        <w:t>образовательную организацию;</w:t>
      </w:r>
    </w:p>
    <w:p w:rsidR="00336A4A" w:rsidRPr="002305C6" w:rsidRDefault="00137BEC" w:rsidP="002305C6">
      <w:pPr>
        <w:pStyle w:val="a5"/>
        <w:numPr>
          <w:ilvl w:val="2"/>
          <w:numId w:val="16"/>
        </w:numPr>
        <w:tabs>
          <w:tab w:val="left" w:pos="709"/>
          <w:tab w:val="left" w:pos="950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обстоятельствам,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не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зависящим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воли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или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родителей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(законных</w:t>
      </w:r>
      <w:r w:rsidRPr="002305C6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представителей)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несовершеннолетнего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Исполнителя,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том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числе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случае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ликвидации Исполнителя.</w:t>
      </w:r>
    </w:p>
    <w:p w:rsidR="00336A4A" w:rsidRPr="002305C6" w:rsidRDefault="00137BEC" w:rsidP="002305C6">
      <w:pPr>
        <w:pStyle w:val="a5"/>
        <w:numPr>
          <w:ilvl w:val="1"/>
          <w:numId w:val="16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Исполнитель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вправе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отказаться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исполнения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обязательств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Договору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при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условии</w:t>
      </w:r>
      <w:r w:rsidRPr="002305C6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полного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возмещения Обучающемуся</w:t>
      </w:r>
      <w:r w:rsidRPr="002305C6">
        <w:rPr>
          <w:spacing w:val="4"/>
          <w:sz w:val="24"/>
          <w:szCs w:val="24"/>
        </w:rPr>
        <w:t xml:space="preserve"> </w:t>
      </w:r>
      <w:r w:rsidRPr="002305C6">
        <w:rPr>
          <w:sz w:val="24"/>
          <w:szCs w:val="24"/>
        </w:rPr>
        <w:t>убытков.</w:t>
      </w:r>
    </w:p>
    <w:p w:rsidR="00336A4A" w:rsidRPr="002305C6" w:rsidRDefault="00137BEC" w:rsidP="002305C6">
      <w:pPr>
        <w:pStyle w:val="a5"/>
        <w:numPr>
          <w:ilvl w:val="1"/>
          <w:numId w:val="16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Обучающийся вправе отказаться от исполнения настоящего Договора при условии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оплаты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Исполнителю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фактически понесенных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им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расходов.</w:t>
      </w:r>
    </w:p>
    <w:p w:rsidR="00336A4A" w:rsidRPr="002305C6" w:rsidRDefault="00137BEC" w:rsidP="002305C6">
      <w:pPr>
        <w:pStyle w:val="1"/>
        <w:numPr>
          <w:ilvl w:val="2"/>
          <w:numId w:val="12"/>
        </w:numPr>
        <w:tabs>
          <w:tab w:val="left" w:pos="709"/>
          <w:tab w:val="left" w:pos="1867"/>
        </w:tabs>
        <w:ind w:left="0" w:firstLine="0"/>
        <w:jc w:val="both"/>
      </w:pPr>
      <w:r w:rsidRPr="002305C6">
        <w:t>Ответственность</w:t>
      </w:r>
      <w:r w:rsidRPr="002305C6">
        <w:rPr>
          <w:spacing w:val="-4"/>
        </w:rPr>
        <w:t xml:space="preserve"> </w:t>
      </w:r>
      <w:r w:rsidRPr="002305C6">
        <w:t>Исполнителя,</w:t>
      </w:r>
      <w:r w:rsidRPr="002305C6">
        <w:rPr>
          <w:spacing w:val="-4"/>
        </w:rPr>
        <w:t xml:space="preserve"> </w:t>
      </w:r>
      <w:r w:rsidRPr="002305C6">
        <w:t>Заказчика</w:t>
      </w:r>
      <w:r w:rsidRPr="002305C6">
        <w:rPr>
          <w:spacing w:val="-7"/>
        </w:rPr>
        <w:t xml:space="preserve"> </w:t>
      </w:r>
      <w:r w:rsidRPr="002305C6">
        <w:t>и</w:t>
      </w:r>
      <w:r w:rsidRPr="002305C6">
        <w:rPr>
          <w:spacing w:val="-3"/>
        </w:rPr>
        <w:t xml:space="preserve"> </w:t>
      </w:r>
      <w:r w:rsidRPr="002305C6">
        <w:t>Обучающегося</w:t>
      </w:r>
    </w:p>
    <w:p w:rsidR="00336A4A" w:rsidRPr="002305C6" w:rsidRDefault="00137BEC" w:rsidP="002305C6">
      <w:pPr>
        <w:pStyle w:val="a5"/>
        <w:numPr>
          <w:ilvl w:val="1"/>
          <w:numId w:val="17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За неисполнение или ненадлежащее исполнение своих обязательств по настоящему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Договору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Стороны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несут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ответственность,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предусмотренную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законодательством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Российской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Федерации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и настоящим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Договором.</w:t>
      </w:r>
    </w:p>
    <w:p w:rsidR="00DE0EE4" w:rsidRPr="00DE0EE4" w:rsidRDefault="00137BEC" w:rsidP="002305C6">
      <w:pPr>
        <w:pStyle w:val="a5"/>
        <w:numPr>
          <w:ilvl w:val="1"/>
          <w:numId w:val="17"/>
        </w:numPr>
        <w:tabs>
          <w:tab w:val="left" w:pos="709"/>
          <w:tab w:val="left" w:pos="808"/>
          <w:tab w:val="left" w:pos="809"/>
          <w:tab w:val="left" w:pos="1834"/>
          <w:tab w:val="left" w:pos="2880"/>
          <w:tab w:val="left" w:pos="4974"/>
          <w:tab w:val="left" w:pos="7144"/>
          <w:tab w:val="left" w:pos="8783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При</w:t>
      </w:r>
      <w:r w:rsidRPr="002305C6">
        <w:rPr>
          <w:spacing w:val="4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обнаружении</w:t>
      </w:r>
      <w:r w:rsidRPr="002305C6">
        <w:rPr>
          <w:spacing w:val="44"/>
          <w:sz w:val="24"/>
          <w:szCs w:val="24"/>
        </w:rPr>
        <w:t xml:space="preserve"> </w:t>
      </w:r>
      <w:r w:rsidRPr="002305C6">
        <w:rPr>
          <w:sz w:val="24"/>
          <w:szCs w:val="24"/>
        </w:rPr>
        <w:t>недостатка</w:t>
      </w:r>
      <w:r w:rsidRPr="002305C6">
        <w:rPr>
          <w:spacing w:val="42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46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услуги,</w:t>
      </w:r>
      <w:r w:rsidRPr="002305C6">
        <w:rPr>
          <w:spacing w:val="43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45"/>
          <w:sz w:val="24"/>
          <w:szCs w:val="24"/>
        </w:rPr>
        <w:t xml:space="preserve"> </w:t>
      </w:r>
      <w:r w:rsidRPr="002305C6">
        <w:rPr>
          <w:sz w:val="24"/>
          <w:szCs w:val="24"/>
        </w:rPr>
        <w:t>том</w:t>
      </w:r>
      <w:r w:rsidRPr="002305C6">
        <w:rPr>
          <w:spacing w:val="43"/>
          <w:sz w:val="24"/>
          <w:szCs w:val="24"/>
        </w:rPr>
        <w:t xml:space="preserve"> </w:t>
      </w:r>
      <w:r w:rsidRPr="002305C6">
        <w:rPr>
          <w:sz w:val="24"/>
          <w:szCs w:val="24"/>
        </w:rPr>
        <w:t>числе</w:t>
      </w:r>
      <w:r w:rsidRPr="002305C6">
        <w:rPr>
          <w:spacing w:val="50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оказания</w:t>
      </w:r>
      <w:r w:rsidRPr="002305C6">
        <w:rPr>
          <w:spacing w:val="43"/>
          <w:sz w:val="24"/>
          <w:szCs w:val="24"/>
        </w:rPr>
        <w:t xml:space="preserve"> </w:t>
      </w:r>
      <w:r w:rsidRPr="002305C6">
        <w:rPr>
          <w:sz w:val="24"/>
          <w:szCs w:val="24"/>
        </w:rPr>
        <w:t>не</w:t>
      </w:r>
      <w:r w:rsidRPr="002305C6">
        <w:rPr>
          <w:spacing w:val="42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57"/>
          <w:sz w:val="24"/>
          <w:szCs w:val="24"/>
        </w:rPr>
        <w:t xml:space="preserve"> </w:t>
      </w:r>
      <w:r w:rsidR="00DE0EE4">
        <w:rPr>
          <w:sz w:val="24"/>
          <w:szCs w:val="24"/>
        </w:rPr>
        <w:t xml:space="preserve">полном </w:t>
      </w:r>
      <w:r w:rsidRPr="002305C6">
        <w:rPr>
          <w:sz w:val="24"/>
          <w:szCs w:val="24"/>
        </w:rPr>
        <w:t>объеме,</w:t>
      </w:r>
      <w:r w:rsidR="00DE0EE4">
        <w:rPr>
          <w:sz w:val="24"/>
          <w:szCs w:val="24"/>
        </w:rPr>
        <w:t xml:space="preserve"> </w:t>
      </w:r>
      <w:r w:rsidRPr="002305C6">
        <w:rPr>
          <w:sz w:val="24"/>
          <w:szCs w:val="24"/>
        </w:rPr>
        <w:t>предусмотренном</w:t>
      </w:r>
      <w:r w:rsidR="00DE0EE4">
        <w:rPr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образовательными</w:t>
      </w:r>
      <w:r w:rsidR="00DE0EE4">
        <w:rPr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программами</w:t>
      </w:r>
      <w:r w:rsidR="00DE0EE4">
        <w:rPr>
          <w:sz w:val="24"/>
          <w:szCs w:val="24"/>
        </w:rPr>
        <w:t xml:space="preserve"> </w:t>
      </w:r>
      <w:r w:rsidRPr="002305C6">
        <w:rPr>
          <w:sz w:val="24"/>
          <w:szCs w:val="24"/>
        </w:rPr>
        <w:t>(частью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 программы). Заказчик вправе по своему выбору потребовать:</w:t>
      </w:r>
      <w:r w:rsidRPr="002305C6">
        <w:rPr>
          <w:spacing w:val="1"/>
          <w:sz w:val="24"/>
          <w:szCs w:val="24"/>
        </w:rPr>
        <w:t xml:space="preserve"> </w:t>
      </w:r>
    </w:p>
    <w:p w:rsidR="00336A4A" w:rsidRPr="002305C6" w:rsidRDefault="00137BEC" w:rsidP="00DE0EE4">
      <w:pPr>
        <w:pStyle w:val="a5"/>
        <w:tabs>
          <w:tab w:val="left" w:pos="709"/>
          <w:tab w:val="left" w:pos="808"/>
          <w:tab w:val="left" w:pos="809"/>
          <w:tab w:val="left" w:pos="1834"/>
          <w:tab w:val="left" w:pos="2880"/>
          <w:tab w:val="left" w:pos="4974"/>
          <w:tab w:val="left" w:pos="7144"/>
          <w:tab w:val="left" w:pos="8783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5.2.1.Безвозмездного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оказания образовательной</w:t>
      </w:r>
      <w:r w:rsidRPr="002305C6">
        <w:rPr>
          <w:spacing w:val="3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услуги.</w:t>
      </w: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t>5.2.2.Соразмерного уменьшения стоимости оказанной образовательной услуги.</w:t>
      </w:r>
      <w:r w:rsidRPr="002305C6">
        <w:rPr>
          <w:spacing w:val="1"/>
        </w:rPr>
        <w:t xml:space="preserve"> </w:t>
      </w:r>
      <w:r w:rsidRPr="002305C6">
        <w:t>5.2.3.Возмещения</w:t>
      </w:r>
      <w:r w:rsidRPr="002305C6">
        <w:rPr>
          <w:spacing w:val="40"/>
        </w:rPr>
        <w:t xml:space="preserve"> </w:t>
      </w:r>
      <w:r w:rsidRPr="002305C6">
        <w:t>понесенных</w:t>
      </w:r>
      <w:r w:rsidRPr="002305C6">
        <w:rPr>
          <w:spacing w:val="43"/>
        </w:rPr>
        <w:t xml:space="preserve"> </w:t>
      </w:r>
      <w:r w:rsidRPr="002305C6">
        <w:t>им</w:t>
      </w:r>
      <w:r w:rsidRPr="002305C6">
        <w:rPr>
          <w:spacing w:val="40"/>
        </w:rPr>
        <w:t xml:space="preserve"> </w:t>
      </w:r>
      <w:r w:rsidRPr="002305C6">
        <w:t>расходов</w:t>
      </w:r>
      <w:r w:rsidRPr="002305C6">
        <w:rPr>
          <w:spacing w:val="41"/>
        </w:rPr>
        <w:t xml:space="preserve"> </w:t>
      </w:r>
      <w:r w:rsidRPr="002305C6">
        <w:t>по</w:t>
      </w:r>
      <w:r w:rsidRPr="002305C6">
        <w:rPr>
          <w:spacing w:val="44"/>
        </w:rPr>
        <w:t xml:space="preserve"> </w:t>
      </w:r>
      <w:r w:rsidRPr="002305C6">
        <w:t>устранению</w:t>
      </w:r>
      <w:r w:rsidRPr="002305C6">
        <w:rPr>
          <w:spacing w:val="41"/>
        </w:rPr>
        <w:t xml:space="preserve"> </w:t>
      </w:r>
      <w:r w:rsidRPr="002305C6">
        <w:t>недостатков</w:t>
      </w:r>
      <w:r w:rsidRPr="002305C6">
        <w:rPr>
          <w:spacing w:val="39"/>
        </w:rPr>
        <w:t xml:space="preserve"> </w:t>
      </w:r>
      <w:r w:rsidRPr="002305C6">
        <w:t>оказанной</w:t>
      </w: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t>образовательной</w:t>
      </w:r>
      <w:r w:rsidRPr="002305C6">
        <w:rPr>
          <w:spacing w:val="-2"/>
        </w:rPr>
        <w:t xml:space="preserve"> </w:t>
      </w:r>
      <w:r w:rsidRPr="002305C6">
        <w:t>услуги</w:t>
      </w:r>
      <w:r w:rsidRPr="002305C6">
        <w:rPr>
          <w:spacing w:val="-4"/>
        </w:rPr>
        <w:t xml:space="preserve"> </w:t>
      </w:r>
      <w:r w:rsidRPr="002305C6">
        <w:t>своими</w:t>
      </w:r>
      <w:r w:rsidRPr="002305C6">
        <w:rPr>
          <w:spacing w:val="-3"/>
        </w:rPr>
        <w:t xml:space="preserve"> </w:t>
      </w:r>
      <w:r w:rsidRPr="002305C6">
        <w:t>силами</w:t>
      </w:r>
      <w:r w:rsidRPr="002305C6">
        <w:rPr>
          <w:spacing w:val="-4"/>
        </w:rPr>
        <w:t xml:space="preserve"> </w:t>
      </w:r>
      <w:r w:rsidRPr="002305C6">
        <w:t>или</w:t>
      </w:r>
      <w:r w:rsidRPr="002305C6">
        <w:rPr>
          <w:spacing w:val="-4"/>
        </w:rPr>
        <w:t xml:space="preserve"> </w:t>
      </w:r>
      <w:r w:rsidRPr="002305C6">
        <w:t>третьими</w:t>
      </w:r>
      <w:r w:rsidRPr="002305C6">
        <w:rPr>
          <w:spacing w:val="-4"/>
        </w:rPr>
        <w:t xml:space="preserve"> </w:t>
      </w:r>
      <w:r w:rsidRPr="002305C6">
        <w:t>лицами.</w:t>
      </w:r>
    </w:p>
    <w:p w:rsidR="00336A4A" w:rsidRPr="002305C6" w:rsidRDefault="00137BEC" w:rsidP="002305C6">
      <w:pPr>
        <w:pStyle w:val="a5"/>
        <w:numPr>
          <w:ilvl w:val="1"/>
          <w:numId w:val="17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Заказчик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вправе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отказаться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потребовать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полного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 xml:space="preserve">возмещения убытков, если в </w:t>
      </w:r>
      <w:r w:rsidRPr="00DE0EE4">
        <w:rPr>
          <w:sz w:val="24"/>
          <w:szCs w:val="24"/>
        </w:rPr>
        <w:t>течение месяца</w:t>
      </w:r>
      <w:r w:rsidRPr="002305C6">
        <w:rPr>
          <w:b/>
          <w:sz w:val="24"/>
          <w:szCs w:val="24"/>
        </w:rPr>
        <w:t xml:space="preserve"> </w:t>
      </w:r>
      <w:r w:rsidRPr="002305C6">
        <w:rPr>
          <w:sz w:val="24"/>
          <w:szCs w:val="24"/>
        </w:rPr>
        <w:t>недостатки образовательной услуги не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устранены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Исполнителем.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Заказчик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также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вправе</w:t>
      </w:r>
      <w:r w:rsidRPr="002305C6">
        <w:rPr>
          <w:spacing w:val="-13"/>
          <w:sz w:val="24"/>
          <w:szCs w:val="24"/>
        </w:rPr>
        <w:t xml:space="preserve"> </w:t>
      </w:r>
      <w:r w:rsidRPr="002305C6">
        <w:rPr>
          <w:sz w:val="24"/>
          <w:szCs w:val="24"/>
        </w:rPr>
        <w:t>отказаться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от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исполнения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Договора,</w:t>
      </w:r>
      <w:r w:rsidRPr="002305C6">
        <w:rPr>
          <w:spacing w:val="-58"/>
          <w:sz w:val="24"/>
          <w:szCs w:val="24"/>
        </w:rPr>
        <w:t xml:space="preserve"> </w:t>
      </w:r>
      <w:r w:rsidRPr="002305C6">
        <w:rPr>
          <w:sz w:val="24"/>
          <w:szCs w:val="24"/>
        </w:rPr>
        <w:t>если им обнаружен существенный недостаток оказанных платных образовательных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или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иные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существенные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отступления от условий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договора.</w:t>
      </w:r>
    </w:p>
    <w:p w:rsidR="00336A4A" w:rsidRPr="002305C6" w:rsidRDefault="00137BEC" w:rsidP="002305C6">
      <w:pPr>
        <w:pStyle w:val="a5"/>
        <w:numPr>
          <w:ilvl w:val="1"/>
          <w:numId w:val="17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Если Исполнитель нарушил сроки оказания платных образовательных услуг (сроки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начала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(или)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окончания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(или)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промежуточные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сроки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оказания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платной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услуги)</w:t>
      </w:r>
      <w:r w:rsidRPr="002305C6">
        <w:rPr>
          <w:spacing w:val="-8"/>
          <w:sz w:val="24"/>
          <w:szCs w:val="24"/>
        </w:rPr>
        <w:t xml:space="preserve"> </w:t>
      </w:r>
      <w:r w:rsidRPr="002305C6">
        <w:rPr>
          <w:sz w:val="24"/>
          <w:szCs w:val="24"/>
        </w:rPr>
        <w:t>либо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если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во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время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стало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очевидным,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что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они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будет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осуществлены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срок,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Заказчик вправе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своему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выбору:</w:t>
      </w:r>
    </w:p>
    <w:p w:rsidR="00336A4A" w:rsidRPr="002305C6" w:rsidRDefault="00137BEC" w:rsidP="002305C6">
      <w:pPr>
        <w:pStyle w:val="a5"/>
        <w:numPr>
          <w:ilvl w:val="2"/>
          <w:numId w:val="17"/>
        </w:numPr>
        <w:tabs>
          <w:tab w:val="left" w:pos="709"/>
          <w:tab w:val="left" w:pos="1358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Назначить Исполнителю новый срок, в течение которого Исполнитель должен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приступить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к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оказанию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(или)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закончить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оказание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4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услуг;</w:t>
      </w:r>
    </w:p>
    <w:p w:rsidR="00336A4A" w:rsidRPr="002305C6" w:rsidRDefault="00137BEC" w:rsidP="002305C6">
      <w:pPr>
        <w:pStyle w:val="a5"/>
        <w:numPr>
          <w:ilvl w:val="2"/>
          <w:numId w:val="17"/>
        </w:numPr>
        <w:tabs>
          <w:tab w:val="left" w:pos="709"/>
          <w:tab w:val="left" w:pos="1366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Поручить оказать платные образовательные услуги третьим лицам за разумную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цену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потребовать от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 возмещения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понесенных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расходов;</w:t>
      </w:r>
    </w:p>
    <w:p w:rsidR="00336A4A" w:rsidRPr="002305C6" w:rsidRDefault="00137BEC" w:rsidP="002305C6">
      <w:pPr>
        <w:pStyle w:val="a5"/>
        <w:numPr>
          <w:ilvl w:val="2"/>
          <w:numId w:val="17"/>
        </w:numPr>
        <w:tabs>
          <w:tab w:val="left" w:pos="709"/>
          <w:tab w:val="left" w:pos="1366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Потребовать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уменьшения</w:t>
      </w:r>
      <w:r w:rsidRPr="002305C6">
        <w:rPr>
          <w:spacing w:val="-6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стоимости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платных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образовательных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услуг;</w:t>
      </w:r>
    </w:p>
    <w:p w:rsidR="00336A4A" w:rsidRPr="002305C6" w:rsidRDefault="00137BEC" w:rsidP="002305C6">
      <w:pPr>
        <w:pStyle w:val="a5"/>
        <w:numPr>
          <w:ilvl w:val="2"/>
          <w:numId w:val="17"/>
        </w:numPr>
        <w:tabs>
          <w:tab w:val="left" w:pos="709"/>
          <w:tab w:val="left" w:pos="1366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Расторгнуть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одностороннем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порядке.</w:t>
      </w:r>
    </w:p>
    <w:p w:rsidR="00336A4A" w:rsidRPr="002305C6" w:rsidRDefault="00DE0EE4" w:rsidP="00DE0EE4">
      <w:pPr>
        <w:tabs>
          <w:tab w:val="left" w:pos="709"/>
        </w:tabs>
      </w:pPr>
      <w:r>
        <w:rPr>
          <w:sz w:val="24"/>
          <w:szCs w:val="24"/>
        </w:rPr>
        <w:t xml:space="preserve"> </w:t>
      </w:r>
      <w:r w:rsidR="00137BEC" w:rsidRPr="002305C6">
        <w:t>Срок</w:t>
      </w:r>
      <w:r w:rsidR="00137BEC" w:rsidRPr="002305C6">
        <w:rPr>
          <w:spacing w:val="-2"/>
        </w:rPr>
        <w:t xml:space="preserve"> </w:t>
      </w:r>
      <w:r w:rsidR="00137BEC" w:rsidRPr="002305C6">
        <w:t>действия</w:t>
      </w:r>
      <w:r w:rsidR="00137BEC" w:rsidRPr="002305C6">
        <w:rPr>
          <w:spacing w:val="-2"/>
        </w:rPr>
        <w:t xml:space="preserve"> </w:t>
      </w:r>
      <w:r w:rsidR="00137BEC" w:rsidRPr="002305C6">
        <w:t>Договора</w:t>
      </w:r>
    </w:p>
    <w:p w:rsidR="00336A4A" w:rsidRPr="002305C6" w:rsidRDefault="00137BEC" w:rsidP="002305C6">
      <w:pPr>
        <w:pStyle w:val="a3"/>
        <w:tabs>
          <w:tab w:val="left" w:pos="709"/>
        </w:tabs>
      </w:pPr>
      <w:r w:rsidRPr="002305C6">
        <w:t>6.1. Настоящий Договор вступает в силу со дня его заключения Сторонами и действует до</w:t>
      </w:r>
      <w:r w:rsidRPr="002305C6">
        <w:rPr>
          <w:spacing w:val="1"/>
        </w:rPr>
        <w:t xml:space="preserve"> </w:t>
      </w:r>
      <w:r w:rsidRPr="002305C6">
        <w:t>полного</w:t>
      </w:r>
      <w:r w:rsidRPr="002305C6">
        <w:rPr>
          <w:spacing w:val="-4"/>
        </w:rPr>
        <w:t xml:space="preserve"> </w:t>
      </w:r>
      <w:r w:rsidRPr="002305C6">
        <w:t>исполнения Сторонами обязательств.</w:t>
      </w:r>
    </w:p>
    <w:p w:rsidR="00336A4A" w:rsidRPr="002305C6" w:rsidRDefault="00137BEC" w:rsidP="002305C6">
      <w:pPr>
        <w:pStyle w:val="1"/>
        <w:numPr>
          <w:ilvl w:val="2"/>
          <w:numId w:val="12"/>
        </w:numPr>
        <w:tabs>
          <w:tab w:val="left" w:pos="709"/>
          <w:tab w:val="left" w:pos="3557"/>
        </w:tabs>
        <w:ind w:left="0" w:firstLine="0"/>
        <w:jc w:val="both"/>
      </w:pPr>
      <w:r w:rsidRPr="002305C6">
        <w:t>Заключительные</w:t>
      </w:r>
      <w:r w:rsidRPr="002305C6">
        <w:rPr>
          <w:spacing w:val="-6"/>
        </w:rPr>
        <w:t xml:space="preserve"> </w:t>
      </w:r>
      <w:r w:rsidRPr="002305C6">
        <w:t>положения</w:t>
      </w:r>
    </w:p>
    <w:p w:rsidR="00336A4A" w:rsidRPr="002305C6" w:rsidRDefault="00137BEC" w:rsidP="002305C6">
      <w:pPr>
        <w:pStyle w:val="a5"/>
        <w:numPr>
          <w:ilvl w:val="1"/>
          <w:numId w:val="18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Исполнитель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вправе</w:t>
      </w:r>
      <w:r w:rsidRPr="002305C6">
        <w:rPr>
          <w:spacing w:val="-12"/>
          <w:sz w:val="24"/>
          <w:szCs w:val="24"/>
        </w:rPr>
        <w:t xml:space="preserve"> </w:t>
      </w:r>
      <w:r w:rsidRPr="002305C6">
        <w:rPr>
          <w:sz w:val="24"/>
          <w:szCs w:val="24"/>
        </w:rPr>
        <w:t>снизить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стоимость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платной</w:t>
      </w:r>
      <w:r w:rsidRPr="002305C6">
        <w:rPr>
          <w:spacing w:val="-9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образовательной</w:t>
      </w:r>
      <w:r w:rsidRPr="002305C6">
        <w:rPr>
          <w:spacing w:val="-7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услуги</w:t>
      </w:r>
      <w:r w:rsidRPr="002305C6">
        <w:rPr>
          <w:spacing w:val="-10"/>
          <w:sz w:val="24"/>
          <w:szCs w:val="24"/>
        </w:rPr>
        <w:t xml:space="preserve"> </w:t>
      </w:r>
      <w:r w:rsidRPr="002305C6">
        <w:rPr>
          <w:sz w:val="24"/>
          <w:szCs w:val="24"/>
        </w:rPr>
        <w:t>по</w:t>
      </w:r>
      <w:r w:rsidRPr="002305C6">
        <w:rPr>
          <w:spacing w:val="-1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Договору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Обучающемуся, достигшему успехов в учебе, а также нуждающемуся в социальной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помощи. Основания и порядок снижения стоимости платной образовательной услуги</w:t>
      </w:r>
      <w:r w:rsidRPr="002305C6">
        <w:rPr>
          <w:spacing w:val="-57"/>
          <w:sz w:val="24"/>
          <w:szCs w:val="24"/>
        </w:rPr>
        <w:t xml:space="preserve"> </w:t>
      </w:r>
      <w:r w:rsidRPr="002305C6">
        <w:rPr>
          <w:sz w:val="24"/>
          <w:szCs w:val="24"/>
        </w:rPr>
        <w:t>устанавливаются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локальным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нормативным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актом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Исполнителя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доводятся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сведения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Обучающегося.</w:t>
      </w:r>
    </w:p>
    <w:p w:rsidR="00336A4A" w:rsidRPr="00DE0EE4" w:rsidRDefault="00137BEC" w:rsidP="002305C6">
      <w:pPr>
        <w:pStyle w:val="a5"/>
        <w:numPr>
          <w:ilvl w:val="1"/>
          <w:numId w:val="18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Общие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условия,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указанные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настоящем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Договоре,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соответствуют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информации,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 xml:space="preserve">размещенной </w:t>
      </w:r>
      <w:r w:rsidRPr="002305C6">
        <w:rPr>
          <w:sz w:val="24"/>
          <w:szCs w:val="24"/>
        </w:rPr>
        <w:lastRenderedPageBreak/>
        <w:t>на официальном сайте школы в сети "Интернет" на дату заключения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настоящего</w:t>
      </w:r>
      <w:r w:rsidRPr="002305C6">
        <w:rPr>
          <w:spacing w:val="-2"/>
          <w:sz w:val="24"/>
          <w:szCs w:val="24"/>
        </w:rPr>
        <w:t xml:space="preserve"> </w:t>
      </w:r>
      <w:r w:rsidRPr="00DE0EE4">
        <w:rPr>
          <w:sz w:val="24"/>
          <w:szCs w:val="24"/>
        </w:rPr>
        <w:t>Договора.</w:t>
      </w:r>
    </w:p>
    <w:p w:rsidR="00336A4A" w:rsidRPr="00DE0EE4" w:rsidRDefault="00137BEC" w:rsidP="002305C6">
      <w:pPr>
        <w:pStyle w:val="a5"/>
        <w:numPr>
          <w:ilvl w:val="1"/>
          <w:numId w:val="18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DE0EE4">
        <w:rPr>
          <w:sz w:val="24"/>
          <w:szCs w:val="24"/>
        </w:rPr>
        <w:t>Под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периодом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предоставления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образовательной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услуги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понимается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период,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в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который</w:t>
      </w:r>
      <w:r w:rsidRPr="00DE0EE4">
        <w:rPr>
          <w:spacing w:val="-1"/>
          <w:sz w:val="24"/>
          <w:szCs w:val="24"/>
        </w:rPr>
        <w:t xml:space="preserve"> </w:t>
      </w:r>
      <w:r w:rsidRPr="00DE0EE4">
        <w:rPr>
          <w:sz w:val="24"/>
          <w:szCs w:val="24"/>
        </w:rPr>
        <w:t>действует</w:t>
      </w:r>
      <w:r w:rsidRPr="00DE0EE4">
        <w:rPr>
          <w:spacing w:val="1"/>
          <w:sz w:val="24"/>
          <w:szCs w:val="24"/>
        </w:rPr>
        <w:t xml:space="preserve"> </w:t>
      </w:r>
      <w:r w:rsidRPr="00DE0EE4">
        <w:rPr>
          <w:sz w:val="24"/>
          <w:szCs w:val="24"/>
        </w:rPr>
        <w:t>Договор.</w:t>
      </w:r>
    </w:p>
    <w:p w:rsidR="00336A4A" w:rsidRPr="002305C6" w:rsidRDefault="00137BEC" w:rsidP="002305C6">
      <w:pPr>
        <w:pStyle w:val="a5"/>
        <w:numPr>
          <w:ilvl w:val="1"/>
          <w:numId w:val="18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DE0EE4">
        <w:rPr>
          <w:sz w:val="24"/>
          <w:szCs w:val="24"/>
        </w:rPr>
        <w:t>Настоящий Договор</w:t>
      </w:r>
      <w:r w:rsidRPr="002305C6">
        <w:rPr>
          <w:sz w:val="24"/>
          <w:szCs w:val="24"/>
        </w:rPr>
        <w:t xml:space="preserve"> составлен в 2-х экземплярах, по одному для каждой из сторон.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Все экземпляры имеют одинаковую юридическую силу. Изменения и дополнения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настоящего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могут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производиться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только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в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письменной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форме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подписываться</w:t>
      </w:r>
      <w:r w:rsidRPr="002305C6">
        <w:rPr>
          <w:spacing w:val="1"/>
          <w:sz w:val="24"/>
          <w:szCs w:val="24"/>
        </w:rPr>
        <w:t xml:space="preserve"> </w:t>
      </w:r>
      <w:r w:rsidRPr="002305C6">
        <w:rPr>
          <w:sz w:val="24"/>
          <w:szCs w:val="24"/>
        </w:rPr>
        <w:t>уполномоченными представителями</w:t>
      </w:r>
      <w:r w:rsidRPr="002305C6">
        <w:rPr>
          <w:spacing w:val="-1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Сторон.</w:t>
      </w:r>
    </w:p>
    <w:p w:rsidR="00336A4A" w:rsidRPr="002305C6" w:rsidRDefault="00137BEC" w:rsidP="002305C6">
      <w:pPr>
        <w:pStyle w:val="a5"/>
        <w:numPr>
          <w:ilvl w:val="1"/>
          <w:numId w:val="18"/>
        </w:numPr>
        <w:tabs>
          <w:tab w:val="left" w:pos="709"/>
          <w:tab w:val="left" w:pos="809"/>
        </w:tabs>
        <w:ind w:left="0" w:firstLine="0"/>
        <w:rPr>
          <w:sz w:val="24"/>
          <w:szCs w:val="24"/>
        </w:rPr>
      </w:pPr>
      <w:r w:rsidRPr="002305C6">
        <w:rPr>
          <w:sz w:val="24"/>
          <w:szCs w:val="24"/>
        </w:rPr>
        <w:t>Изменения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Договора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оформляются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дополнительными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соглашениями</w:t>
      </w:r>
      <w:r w:rsidRPr="002305C6">
        <w:rPr>
          <w:spacing w:val="-5"/>
          <w:sz w:val="24"/>
          <w:szCs w:val="24"/>
        </w:rPr>
        <w:t xml:space="preserve"> </w:t>
      </w:r>
      <w:r w:rsidRPr="002305C6">
        <w:rPr>
          <w:sz w:val="24"/>
          <w:szCs w:val="24"/>
        </w:rPr>
        <w:t>к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Договору.</w:t>
      </w:r>
    </w:p>
    <w:p w:rsidR="00336A4A" w:rsidRPr="002305C6" w:rsidRDefault="00336A4A" w:rsidP="002305C6">
      <w:pPr>
        <w:tabs>
          <w:tab w:val="left" w:pos="709"/>
        </w:tabs>
        <w:rPr>
          <w:b/>
          <w:bCs/>
          <w:sz w:val="24"/>
          <w:szCs w:val="24"/>
        </w:rPr>
      </w:pPr>
    </w:p>
    <w:p w:rsidR="00336A4A" w:rsidRPr="002305C6" w:rsidRDefault="00137BEC" w:rsidP="00DE0EE4">
      <w:pPr>
        <w:pStyle w:val="a5"/>
        <w:tabs>
          <w:tab w:val="left" w:pos="709"/>
          <w:tab w:val="left" w:pos="4275"/>
        </w:tabs>
        <w:ind w:left="0" w:firstLine="0"/>
        <w:jc w:val="left"/>
        <w:rPr>
          <w:sz w:val="24"/>
          <w:szCs w:val="24"/>
        </w:rPr>
      </w:pPr>
      <w:r w:rsidRPr="002305C6">
        <w:rPr>
          <w:sz w:val="24"/>
          <w:szCs w:val="24"/>
        </w:rPr>
        <w:t>Адреса</w:t>
      </w:r>
      <w:r w:rsidRPr="002305C6">
        <w:rPr>
          <w:spacing w:val="-3"/>
          <w:sz w:val="24"/>
          <w:szCs w:val="24"/>
        </w:rPr>
        <w:t xml:space="preserve"> </w:t>
      </w:r>
      <w:r w:rsidRPr="002305C6">
        <w:rPr>
          <w:sz w:val="24"/>
          <w:szCs w:val="24"/>
        </w:rPr>
        <w:t>и</w:t>
      </w:r>
      <w:r w:rsidRPr="002305C6">
        <w:rPr>
          <w:spacing w:val="-2"/>
          <w:sz w:val="24"/>
          <w:szCs w:val="24"/>
        </w:rPr>
        <w:t xml:space="preserve"> </w:t>
      </w:r>
      <w:r w:rsidRPr="002305C6">
        <w:rPr>
          <w:sz w:val="24"/>
          <w:szCs w:val="24"/>
        </w:rPr>
        <w:t>реквизиты</w:t>
      </w:r>
      <w:r w:rsidRPr="002305C6">
        <w:rPr>
          <w:spacing w:val="-4"/>
          <w:sz w:val="24"/>
          <w:szCs w:val="24"/>
        </w:rPr>
        <w:t xml:space="preserve"> </w:t>
      </w:r>
      <w:r w:rsidRPr="002305C6">
        <w:rPr>
          <w:sz w:val="24"/>
          <w:szCs w:val="24"/>
        </w:rPr>
        <w:t>сторон</w:t>
      </w:r>
    </w:p>
    <w:p w:rsidR="00336A4A" w:rsidRPr="002305C6" w:rsidRDefault="00336A4A" w:rsidP="002305C6">
      <w:pPr>
        <w:tabs>
          <w:tab w:val="left" w:pos="709"/>
        </w:tabs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379"/>
        <w:gridCol w:w="3216"/>
        <w:gridCol w:w="3284"/>
      </w:tblGrid>
      <w:tr w:rsidR="00336A4A" w:rsidRPr="002305C6">
        <w:tc>
          <w:tcPr>
            <w:tcW w:w="4395" w:type="dxa"/>
          </w:tcPr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Исполнитель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 «Станция детского и юношеского туризма и экскурсий»  (МАУ ДО СЮТ)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623300, г. Красноуфимск, Свердловская область, ул. Пролетарская, 97а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ИНН 6619006560  КПП 661901001 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УФК по Свердловской области (Финансовое Управление администрации городского округа Красноуфимск МАУ ДО СЮТ )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л/сч 32906170380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р/сч 40</w:t>
            </w:r>
            <w:r w:rsidR="00DE0EE4">
              <w:rPr>
                <w:sz w:val="24"/>
                <w:szCs w:val="24"/>
                <w:lang w:eastAsia="ru-RU"/>
              </w:rPr>
              <w:t>102810645370000054</w:t>
            </w:r>
            <w:r w:rsidRPr="002305C6">
              <w:rPr>
                <w:sz w:val="24"/>
                <w:szCs w:val="24"/>
                <w:lang w:eastAsia="ru-RU"/>
              </w:rPr>
              <w:t xml:space="preserve"> Уральское ГУ Банка России</w:t>
            </w:r>
          </w:p>
          <w:p w:rsidR="00214494" w:rsidRPr="002305C6" w:rsidRDefault="00DE0EE4" w:rsidP="00214494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БИК 016577551</w:t>
            </w:r>
            <w:r w:rsidR="00214494">
              <w:rPr>
                <w:sz w:val="24"/>
                <w:szCs w:val="24"/>
                <w:lang w:eastAsia="ru-RU"/>
              </w:rPr>
              <w:t xml:space="preserve"> ОКТМО город Красноуфимск 65747000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под  Рег. № в ПФ РФ 075-016-0</w:t>
            </w:r>
            <w:r w:rsidR="009D7F95">
              <w:rPr>
                <w:sz w:val="24"/>
                <w:szCs w:val="24"/>
                <w:lang w:eastAsia="ru-RU"/>
              </w:rPr>
              <w:t>0</w:t>
            </w:r>
            <w:r w:rsidRPr="002305C6">
              <w:rPr>
                <w:sz w:val="24"/>
                <w:szCs w:val="24"/>
                <w:lang w:eastAsia="ru-RU"/>
              </w:rPr>
              <w:t>1097  Рег. стр. свид. 6604100671</w:t>
            </w:r>
            <w:r w:rsidR="009D7F95">
              <w:rPr>
                <w:sz w:val="24"/>
                <w:szCs w:val="24"/>
                <w:lang w:eastAsia="ru-RU"/>
              </w:rPr>
              <w:t>6</w:t>
            </w:r>
            <w:r w:rsidRPr="002305C6">
              <w:rPr>
                <w:sz w:val="24"/>
                <w:szCs w:val="24"/>
                <w:lang w:eastAsia="ru-RU"/>
              </w:rPr>
              <w:t xml:space="preserve"> 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ОКПО 52325763 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ОГРН 1026601230193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ОКОГУ 4210007 ОКФС 14 ОКОПФ </w:t>
            </w:r>
            <w:r w:rsidR="009D7F95">
              <w:rPr>
                <w:sz w:val="24"/>
                <w:szCs w:val="24"/>
                <w:lang w:eastAsia="ru-RU"/>
              </w:rPr>
              <w:t>75401</w:t>
            </w:r>
            <w:r w:rsidRPr="002305C6">
              <w:rPr>
                <w:sz w:val="24"/>
                <w:szCs w:val="24"/>
                <w:lang w:eastAsia="ru-RU"/>
              </w:rPr>
              <w:t xml:space="preserve"> 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ОКВЭД – 85.41</w:t>
            </w:r>
          </w:p>
          <w:p w:rsidR="00336A4A" w:rsidRPr="002305C6" w:rsidRDefault="00336A4A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  <w:p w:rsidR="00336A4A" w:rsidRPr="002305C6" w:rsidRDefault="009D7F95" w:rsidP="002305C6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Директор______</w:t>
            </w:r>
            <w:r w:rsidR="00137BEC" w:rsidRPr="002305C6">
              <w:rPr>
                <w:sz w:val="24"/>
                <w:szCs w:val="24"/>
                <w:lang w:eastAsia="ru-RU"/>
              </w:rPr>
              <w:t>__В.Д. Макаров</w:t>
            </w:r>
          </w:p>
          <w:p w:rsidR="00336A4A" w:rsidRPr="002305C6" w:rsidRDefault="009D7F95" w:rsidP="009D7F95">
            <w:pPr>
              <w:tabs>
                <w:tab w:val="left" w:pos="709"/>
              </w:tabs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="00137BEC" w:rsidRPr="002305C6">
              <w:rPr>
                <w:rFonts w:eastAsia="Calibri"/>
                <w:sz w:val="24"/>
                <w:szCs w:val="24"/>
              </w:rPr>
              <w:t>подпись</w:t>
            </w:r>
          </w:p>
          <w:p w:rsidR="00336A4A" w:rsidRPr="002305C6" w:rsidRDefault="00137BEC" w:rsidP="002305C6">
            <w:pPr>
              <w:tabs>
                <w:tab w:val="left" w:pos="709"/>
              </w:tabs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2305C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2305C6">
              <w:rPr>
                <w:rFonts w:eastAsia="Calibri"/>
                <w:sz w:val="24"/>
                <w:szCs w:val="24"/>
              </w:rPr>
              <w:t xml:space="preserve">  М.П.</w:t>
            </w:r>
          </w:p>
        </w:tc>
        <w:tc>
          <w:tcPr>
            <w:tcW w:w="2633" w:type="dxa"/>
          </w:tcPr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Заказчик</w:t>
            </w:r>
          </w:p>
          <w:p w:rsidR="00336A4A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D7F95" w:rsidRPr="002305C6" w:rsidRDefault="009D7F95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Pr="002305C6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(при наличии)/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наименование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юридического лица)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(место нахождения/адрес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места жительства)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(паспорт: серия, номер,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когда и кем выдан)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(подпись)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2305C6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3285" w:type="dxa"/>
          </w:tcPr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Обучающийся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336A4A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Pr="002305C6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(при наличии))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Pr="002305C6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(паспорт: серия, номер,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когда и кем выдан)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9D7F95" w:rsidRDefault="009D7F95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36A4A" w:rsidRPr="002305C6" w:rsidRDefault="00336A4A" w:rsidP="009D7F9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336A4A" w:rsidRPr="002305C6" w:rsidRDefault="00137BEC" w:rsidP="009D7F9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(подпись)</w:t>
            </w:r>
          </w:p>
          <w:p w:rsidR="00336A4A" w:rsidRPr="002305C6" w:rsidRDefault="00336A4A" w:rsidP="009D7F95">
            <w:pPr>
              <w:tabs>
                <w:tab w:val="left" w:pos="709"/>
              </w:tabs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</w:tbl>
    <w:p w:rsidR="00D85DC7" w:rsidRDefault="00D85DC7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</w:p>
    <w:p w:rsidR="00D85DC7" w:rsidRDefault="00D85DC7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r w:rsidRPr="002305C6">
        <w:rPr>
          <w:rFonts w:eastAsia="Calibri"/>
          <w:sz w:val="24"/>
          <w:szCs w:val="24"/>
        </w:rPr>
        <w:lastRenderedPageBreak/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9" w:history="1">
        <w:r w:rsidRPr="002305C6">
          <w:rPr>
            <w:rFonts w:eastAsia="Calibri"/>
            <w:color w:val="0000FF"/>
            <w:sz w:val="24"/>
            <w:szCs w:val="24"/>
          </w:rPr>
          <w:t>законом</w:t>
        </w:r>
      </w:hyperlink>
      <w:r w:rsidRPr="002305C6">
        <w:rPr>
          <w:rFonts w:eastAsia="Calibri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1" w:name="Par213"/>
      <w:bookmarkEnd w:id="1"/>
      <w:r w:rsidRPr="002305C6">
        <w:rPr>
          <w:rFonts w:eastAsia="Calibri"/>
          <w:sz w:val="24"/>
          <w:szCs w:val="24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2" w:name="Par214"/>
      <w:bookmarkEnd w:id="2"/>
      <w:r w:rsidRPr="002305C6">
        <w:rPr>
          <w:rFonts w:eastAsia="Calibri"/>
          <w:sz w:val="24"/>
          <w:szCs w:val="24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r w:rsidRPr="002305C6">
        <w:rPr>
          <w:rFonts w:eastAsia="Calibri"/>
          <w:sz w:val="24"/>
          <w:szCs w:val="24"/>
        </w:rPr>
        <w:t xml:space="preserve">В соответствии с </w:t>
      </w:r>
      <w:hyperlink r:id="rId10" w:history="1">
        <w:r w:rsidRPr="002305C6">
          <w:rPr>
            <w:rFonts w:eastAsia="Calibri"/>
            <w:color w:val="0000FF"/>
            <w:sz w:val="24"/>
            <w:szCs w:val="24"/>
          </w:rPr>
          <w:t>пунктом 1 статьи 26</w:t>
        </w:r>
      </w:hyperlink>
      <w:r w:rsidRPr="002305C6">
        <w:rPr>
          <w:rFonts w:eastAsia="Calibri"/>
          <w:sz w:val="24"/>
          <w:szCs w:val="24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3" w:name="Par216"/>
      <w:bookmarkEnd w:id="3"/>
      <w:r w:rsidRPr="002305C6">
        <w:rPr>
          <w:rFonts w:eastAsia="Calibri"/>
          <w:sz w:val="24"/>
          <w:szCs w:val="24"/>
        </w:rPr>
        <w:t>&lt;4&gt; Заполняется в случае, если Заказчик является юридическим лицом.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4" w:name="Par217"/>
      <w:bookmarkEnd w:id="4"/>
      <w:r w:rsidRPr="002305C6">
        <w:rPr>
          <w:rFonts w:eastAsia="Calibri"/>
          <w:sz w:val="24"/>
          <w:szCs w:val="24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5" w:name="Par218"/>
      <w:bookmarkEnd w:id="5"/>
      <w:r w:rsidRPr="002305C6">
        <w:rPr>
          <w:rFonts w:eastAsia="Calibri"/>
          <w:sz w:val="24"/>
          <w:szCs w:val="24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6" w:name="Par219"/>
      <w:bookmarkEnd w:id="6"/>
      <w:r w:rsidRPr="002305C6">
        <w:rPr>
          <w:rFonts w:eastAsia="Calibri"/>
          <w:sz w:val="24"/>
          <w:szCs w:val="24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" w:history="1">
        <w:r w:rsidRPr="002305C6">
          <w:rPr>
            <w:rFonts w:eastAsia="Calibri"/>
            <w:color w:val="0000FF"/>
            <w:sz w:val="24"/>
            <w:szCs w:val="24"/>
          </w:rPr>
          <w:t>часть 12 статьи 60</w:t>
        </w:r>
      </w:hyperlink>
      <w:r w:rsidRPr="002305C6">
        <w:rPr>
          <w:rFonts w:eastAsia="Calibri"/>
          <w:sz w:val="24"/>
          <w:szCs w:val="24"/>
        </w:rPr>
        <w:t xml:space="preserve"> Федерального закона от 29 декабря 2012 г. N 273-ФЗ "Об образовании в Российской Федерации").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7" w:name="Par220"/>
      <w:bookmarkEnd w:id="7"/>
      <w:r w:rsidRPr="002305C6">
        <w:rPr>
          <w:rFonts w:eastAsia="Calibri"/>
          <w:sz w:val="24"/>
          <w:szCs w:val="24"/>
        </w:rPr>
        <w:t>&lt;8&gt; Стороны по своему усмотрению вправе дополнить настоящий раздел иными условиям.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8" w:name="Par221"/>
      <w:bookmarkEnd w:id="8"/>
      <w:r w:rsidRPr="002305C6">
        <w:rPr>
          <w:rFonts w:eastAsia="Calibri"/>
          <w:sz w:val="24"/>
          <w:szCs w:val="24"/>
        </w:rPr>
        <w:t xml:space="preserve">&lt;9&gt; </w:t>
      </w:r>
      <w:hyperlink r:id="rId12" w:history="1">
        <w:r w:rsidRPr="002305C6">
          <w:rPr>
            <w:rFonts w:eastAsia="Calibri"/>
            <w:color w:val="0000FF"/>
            <w:sz w:val="24"/>
            <w:szCs w:val="24"/>
          </w:rPr>
          <w:t>Пункт 10</w:t>
        </w:r>
      </w:hyperlink>
      <w:r w:rsidRPr="002305C6">
        <w:rPr>
          <w:rFonts w:eastAsia="Calibri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9" w:name="Par222"/>
      <w:bookmarkEnd w:id="9"/>
      <w:r w:rsidRPr="002305C6">
        <w:rPr>
          <w:rFonts w:eastAsia="Calibri"/>
          <w:sz w:val="24"/>
          <w:szCs w:val="24"/>
        </w:rPr>
        <w:t xml:space="preserve">&lt;10&gt; </w:t>
      </w:r>
      <w:hyperlink r:id="rId13" w:history="1">
        <w:r w:rsidRPr="002305C6">
          <w:rPr>
            <w:rFonts w:eastAsia="Calibri"/>
            <w:color w:val="0000FF"/>
            <w:sz w:val="24"/>
            <w:szCs w:val="24"/>
          </w:rPr>
          <w:t>Пункт 9 части 1 статьи 34</w:t>
        </w:r>
      </w:hyperlink>
      <w:r w:rsidRPr="002305C6">
        <w:rPr>
          <w:rFonts w:eastAsia="Calibri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10" w:name="Par223"/>
      <w:bookmarkEnd w:id="10"/>
      <w:r w:rsidRPr="002305C6">
        <w:rPr>
          <w:rFonts w:eastAsia="Calibri"/>
          <w:sz w:val="24"/>
          <w:szCs w:val="24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4" w:history="1">
        <w:r w:rsidRPr="002305C6">
          <w:rPr>
            <w:rFonts w:eastAsia="Calibri"/>
            <w:color w:val="0000FF"/>
            <w:sz w:val="24"/>
            <w:szCs w:val="24"/>
          </w:rPr>
          <w:t>часть 5 статьи 54</w:t>
        </w:r>
      </w:hyperlink>
      <w:r w:rsidRPr="002305C6">
        <w:rPr>
          <w:rFonts w:eastAsia="Calibri"/>
          <w:sz w:val="24"/>
          <w:szCs w:val="24"/>
        </w:rPr>
        <w:t xml:space="preserve"> Федерального закона от 29 декабря 2012 г. N 273-ФЗ "Об образовании в Российской Федерации").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11" w:name="Par224"/>
      <w:bookmarkEnd w:id="11"/>
      <w:r w:rsidRPr="002305C6">
        <w:rPr>
          <w:rFonts w:eastAsia="Calibri"/>
          <w:sz w:val="24"/>
          <w:szCs w:val="24"/>
        </w:rPr>
        <w:t xml:space="preserve">&lt;12&gt; </w:t>
      </w:r>
      <w:hyperlink r:id="rId15" w:history="1">
        <w:r w:rsidRPr="002305C6">
          <w:rPr>
            <w:rFonts w:eastAsia="Calibri"/>
            <w:color w:val="0000FF"/>
            <w:sz w:val="24"/>
            <w:szCs w:val="24"/>
          </w:rPr>
          <w:t>Часть 3 статьи 54</w:t>
        </w:r>
      </w:hyperlink>
      <w:r w:rsidRPr="002305C6">
        <w:rPr>
          <w:rFonts w:eastAsia="Calibri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12" w:name="Par225"/>
      <w:bookmarkEnd w:id="12"/>
      <w:r w:rsidRPr="002305C6">
        <w:rPr>
          <w:rFonts w:eastAsia="Calibri"/>
          <w:sz w:val="24"/>
          <w:szCs w:val="24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13" w:name="Par226"/>
      <w:bookmarkEnd w:id="13"/>
      <w:r w:rsidRPr="002305C6">
        <w:rPr>
          <w:rFonts w:eastAsia="Calibri"/>
          <w:sz w:val="24"/>
          <w:szCs w:val="24"/>
        </w:rPr>
        <w:t>&lt;14&gt; В случае, если Обучающийся одновременно является Заказчиком, указанное поле не заполняется.</w:t>
      </w:r>
    </w:p>
    <w:p w:rsidR="00336A4A" w:rsidRPr="002305C6" w:rsidRDefault="00137BEC" w:rsidP="002305C6">
      <w:pPr>
        <w:tabs>
          <w:tab w:val="left" w:pos="709"/>
        </w:tabs>
        <w:adjustRightInd w:val="0"/>
        <w:jc w:val="both"/>
        <w:rPr>
          <w:rFonts w:eastAsia="Calibri"/>
          <w:sz w:val="24"/>
          <w:szCs w:val="24"/>
        </w:rPr>
      </w:pPr>
      <w:bookmarkStart w:id="14" w:name="Par227"/>
      <w:bookmarkEnd w:id="14"/>
      <w:r w:rsidRPr="002305C6">
        <w:rPr>
          <w:rFonts w:eastAsia="Calibri"/>
          <w:sz w:val="24"/>
          <w:szCs w:val="24"/>
        </w:rPr>
        <w:t>&lt;15&gt; Заполняется в случае, если Обучающийся является стороной договора.</w:t>
      </w:r>
    </w:p>
    <w:p w:rsidR="009D7F95" w:rsidRDefault="009D7F95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336A4A" w:rsidRPr="002305C6" w:rsidRDefault="00336A4A" w:rsidP="002305C6">
      <w:pPr>
        <w:tabs>
          <w:tab w:val="left" w:pos="709"/>
        </w:tabs>
        <w:jc w:val="right"/>
        <w:rPr>
          <w:b/>
          <w:sz w:val="24"/>
          <w:szCs w:val="24"/>
          <w:lang w:eastAsia="ru-RU"/>
        </w:rPr>
      </w:pPr>
    </w:p>
    <w:p w:rsidR="00336A4A" w:rsidRPr="002305C6" w:rsidRDefault="00137BEC" w:rsidP="002305C6">
      <w:pPr>
        <w:tabs>
          <w:tab w:val="left" w:pos="709"/>
        </w:tabs>
        <w:jc w:val="right"/>
        <w:rPr>
          <w:b/>
          <w:sz w:val="24"/>
          <w:szCs w:val="24"/>
          <w:lang w:eastAsia="ru-RU"/>
        </w:rPr>
      </w:pPr>
      <w:r w:rsidRPr="002305C6">
        <w:rPr>
          <w:b/>
          <w:sz w:val="24"/>
          <w:szCs w:val="24"/>
          <w:lang w:eastAsia="ru-RU"/>
        </w:rPr>
        <w:t xml:space="preserve">АКТ №                         </w:t>
      </w:r>
      <w:r w:rsidRPr="002305C6">
        <w:rPr>
          <w:sz w:val="24"/>
          <w:szCs w:val="24"/>
          <w:lang w:eastAsia="ru-RU"/>
        </w:rPr>
        <w:t>от «     »  ___________  202__ г.</w:t>
      </w:r>
    </w:p>
    <w:p w:rsidR="00336A4A" w:rsidRPr="002305C6" w:rsidRDefault="00137BEC" w:rsidP="002305C6">
      <w:pPr>
        <w:tabs>
          <w:tab w:val="left" w:pos="709"/>
        </w:tabs>
        <w:jc w:val="center"/>
        <w:rPr>
          <w:b/>
          <w:sz w:val="24"/>
          <w:szCs w:val="24"/>
          <w:lang w:eastAsia="ru-RU"/>
        </w:rPr>
      </w:pPr>
      <w:r w:rsidRPr="002305C6">
        <w:rPr>
          <w:b/>
          <w:sz w:val="24"/>
          <w:szCs w:val="24"/>
          <w:lang w:eastAsia="ru-RU"/>
        </w:rPr>
        <w:t>сдачи-приемки работ (оказания услуг)</w:t>
      </w:r>
    </w:p>
    <w:p w:rsidR="00336A4A" w:rsidRPr="002305C6" w:rsidRDefault="00137BEC" w:rsidP="002305C6">
      <w:pPr>
        <w:tabs>
          <w:tab w:val="left" w:pos="709"/>
        </w:tabs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 xml:space="preserve"> </w:t>
      </w:r>
    </w:p>
    <w:p w:rsidR="00336A4A" w:rsidRPr="002305C6" w:rsidRDefault="00137BEC" w:rsidP="002305C6">
      <w:pPr>
        <w:tabs>
          <w:tab w:val="left" w:pos="709"/>
          <w:tab w:val="right" w:pos="1031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>Представитель  Исполнителя</w:t>
      </w:r>
      <w:r w:rsidR="00214494">
        <w:rPr>
          <w:sz w:val="24"/>
          <w:szCs w:val="24"/>
          <w:lang w:eastAsia="ru-RU"/>
        </w:rPr>
        <w:t xml:space="preserve"> </w:t>
      </w:r>
      <w:r w:rsidR="00214494" w:rsidRPr="002305C6">
        <w:rPr>
          <w:b/>
          <w:sz w:val="24"/>
          <w:szCs w:val="24"/>
          <w:lang w:eastAsia="ru-RU"/>
        </w:rPr>
        <w:t>Муниципальное автономное учреждение дополнительного образования «Станция детского и юношеского туризма и экскурсий»</w:t>
      </w:r>
    </w:p>
    <w:p w:rsidR="00336A4A" w:rsidRPr="002305C6" w:rsidRDefault="00137BEC" w:rsidP="002305C6">
      <w:pPr>
        <w:tabs>
          <w:tab w:val="left" w:pos="709"/>
        </w:tabs>
        <w:jc w:val="center"/>
        <w:rPr>
          <w:i/>
          <w:sz w:val="24"/>
          <w:szCs w:val="24"/>
          <w:lang w:eastAsia="ru-RU"/>
        </w:rPr>
      </w:pPr>
      <w:r w:rsidRPr="002305C6">
        <w:rPr>
          <w:i/>
          <w:sz w:val="24"/>
          <w:szCs w:val="24"/>
          <w:lang w:eastAsia="ru-RU"/>
        </w:rPr>
        <w:t xml:space="preserve">  (наименование организации)</w:t>
      </w:r>
    </w:p>
    <w:p w:rsidR="009D7F95" w:rsidRDefault="00137BEC" w:rsidP="009D7F95">
      <w:pPr>
        <w:tabs>
          <w:tab w:val="left" w:pos="709"/>
        </w:tabs>
        <w:jc w:val="both"/>
        <w:rPr>
          <w:i/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>в лице</w:t>
      </w:r>
      <w:r w:rsidR="009D7F95">
        <w:rPr>
          <w:sz w:val="24"/>
          <w:szCs w:val="24"/>
          <w:lang w:eastAsia="ru-RU"/>
        </w:rPr>
        <w:t xml:space="preserve"> </w:t>
      </w:r>
      <w:r w:rsidR="009D7F95" w:rsidRPr="00214494">
        <w:rPr>
          <w:b/>
          <w:sz w:val="24"/>
          <w:szCs w:val="24"/>
          <w:u w:val="single"/>
          <w:lang w:eastAsia="ru-RU"/>
        </w:rPr>
        <w:t>директора Макарова Владимира Дмитриевича</w:t>
      </w:r>
      <w:r w:rsidRPr="002305C6">
        <w:rPr>
          <w:i/>
          <w:sz w:val="24"/>
          <w:szCs w:val="24"/>
          <w:lang w:eastAsia="ru-RU"/>
        </w:rPr>
        <w:t xml:space="preserve"> </w:t>
      </w:r>
      <w:r w:rsidR="009D7F95" w:rsidRPr="002305C6">
        <w:rPr>
          <w:sz w:val="24"/>
          <w:szCs w:val="24"/>
          <w:lang w:eastAsia="ru-RU"/>
        </w:rPr>
        <w:t>с одной стороны,</w:t>
      </w:r>
    </w:p>
    <w:p w:rsidR="00336A4A" w:rsidRPr="009D7F95" w:rsidRDefault="009D7F95" w:rsidP="009D7F95">
      <w:pPr>
        <w:tabs>
          <w:tab w:val="left" w:pos="709"/>
        </w:tabs>
        <w:jc w:val="both"/>
        <w:rPr>
          <w:sz w:val="20"/>
          <w:szCs w:val="24"/>
          <w:lang w:eastAsia="ru-RU"/>
        </w:rPr>
      </w:pPr>
      <w:r w:rsidRPr="009D7F95">
        <w:rPr>
          <w:i/>
          <w:sz w:val="20"/>
          <w:szCs w:val="24"/>
          <w:lang w:eastAsia="ru-RU"/>
        </w:rPr>
        <w:t xml:space="preserve">         </w:t>
      </w:r>
      <w:r w:rsidR="00137BEC" w:rsidRPr="009D7F95">
        <w:rPr>
          <w:i/>
          <w:sz w:val="20"/>
          <w:szCs w:val="24"/>
          <w:lang w:eastAsia="ru-RU"/>
        </w:rPr>
        <w:t xml:space="preserve">       (должность, ФИО ответственного лица)</w:t>
      </w:r>
    </w:p>
    <w:p w:rsidR="00336A4A" w:rsidRPr="002305C6" w:rsidRDefault="00336A4A" w:rsidP="002305C6">
      <w:pPr>
        <w:tabs>
          <w:tab w:val="left" w:pos="709"/>
          <w:tab w:val="right" w:pos="10319"/>
        </w:tabs>
        <w:jc w:val="both"/>
        <w:rPr>
          <w:sz w:val="24"/>
          <w:szCs w:val="24"/>
          <w:lang w:eastAsia="ru-RU"/>
        </w:rPr>
      </w:pPr>
    </w:p>
    <w:p w:rsidR="00336A4A" w:rsidRPr="002305C6" w:rsidRDefault="00137BEC" w:rsidP="002305C6">
      <w:pPr>
        <w:tabs>
          <w:tab w:val="left" w:pos="709"/>
          <w:tab w:val="right" w:pos="1031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 xml:space="preserve">и представитель Заказчика </w:t>
      </w:r>
      <w:r w:rsidR="009D7F95">
        <w:rPr>
          <w:sz w:val="24"/>
          <w:szCs w:val="24"/>
          <w:lang w:eastAsia="ru-RU"/>
        </w:rPr>
        <w:t>__________________________________________________________</w:t>
      </w:r>
    </w:p>
    <w:p w:rsidR="00336A4A" w:rsidRPr="009D7F95" w:rsidRDefault="00137BEC" w:rsidP="002305C6">
      <w:pPr>
        <w:tabs>
          <w:tab w:val="left" w:pos="709"/>
        </w:tabs>
        <w:jc w:val="center"/>
        <w:rPr>
          <w:i/>
          <w:sz w:val="20"/>
          <w:szCs w:val="24"/>
          <w:lang w:eastAsia="ru-RU"/>
        </w:rPr>
      </w:pPr>
      <w:r w:rsidRPr="009D7F95">
        <w:rPr>
          <w:i/>
          <w:sz w:val="20"/>
          <w:szCs w:val="24"/>
          <w:lang w:eastAsia="ru-RU"/>
        </w:rPr>
        <w:t xml:space="preserve"> (наименование организации) </w:t>
      </w:r>
    </w:p>
    <w:p w:rsidR="00336A4A" w:rsidRPr="002305C6" w:rsidRDefault="00137BEC" w:rsidP="002305C6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>в лице</w:t>
      </w:r>
      <w:r w:rsidR="009D7F95">
        <w:rPr>
          <w:sz w:val="24"/>
          <w:szCs w:val="24"/>
          <w:lang w:eastAsia="ru-RU"/>
        </w:rPr>
        <w:t xml:space="preserve"> _________________________________________________________________________</w:t>
      </w:r>
    </w:p>
    <w:p w:rsidR="00336A4A" w:rsidRPr="009D7F95" w:rsidRDefault="00137BEC" w:rsidP="002305C6">
      <w:pPr>
        <w:tabs>
          <w:tab w:val="left" w:pos="709"/>
          <w:tab w:val="right" w:pos="10319"/>
        </w:tabs>
        <w:jc w:val="both"/>
        <w:rPr>
          <w:sz w:val="20"/>
          <w:szCs w:val="24"/>
          <w:lang w:eastAsia="ru-RU"/>
        </w:rPr>
      </w:pPr>
      <w:r w:rsidRPr="009D7F95">
        <w:rPr>
          <w:i/>
          <w:sz w:val="20"/>
          <w:szCs w:val="24"/>
          <w:lang w:eastAsia="ru-RU"/>
        </w:rPr>
        <w:t xml:space="preserve">                                                                                  (должность, ФИО ответственного лица)</w:t>
      </w:r>
    </w:p>
    <w:p w:rsidR="00336A4A" w:rsidRPr="002305C6" w:rsidRDefault="00137BEC" w:rsidP="002305C6">
      <w:pPr>
        <w:tabs>
          <w:tab w:val="left" w:pos="709"/>
          <w:tab w:val="right" w:pos="1031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>с другой стороны, составили  настоящий  акт о том,  что Исполнителем были выполнены следующие работы (оказаны следующие услуги)  по договору №            от                            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5137"/>
        <w:gridCol w:w="1211"/>
        <w:gridCol w:w="1076"/>
        <w:gridCol w:w="823"/>
        <w:gridCol w:w="1693"/>
      </w:tblGrid>
      <w:tr w:rsidR="00336A4A" w:rsidRPr="002305C6">
        <w:trPr>
          <w:trHeight w:val="3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Наименование работы (услуги)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336A4A" w:rsidRPr="002305C6">
        <w:trPr>
          <w:trHeight w:val="3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336A4A" w:rsidP="002305C6">
            <w:pPr>
              <w:tabs>
                <w:tab w:val="left" w:pos="70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Default="00336A4A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D7F95" w:rsidRPr="002305C6" w:rsidRDefault="009D7F95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336A4A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336A4A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6A4A" w:rsidRPr="002305C6">
        <w:trPr>
          <w:trHeight w:val="340"/>
        </w:trPr>
        <w:tc>
          <w:tcPr>
            <w:tcW w:w="86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right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336A4A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6A4A" w:rsidRPr="002305C6">
        <w:trPr>
          <w:trHeight w:val="340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right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В том числе НДС (18%)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336A4A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6A4A" w:rsidRPr="002305C6">
        <w:trPr>
          <w:trHeight w:val="340"/>
        </w:trPr>
        <w:tc>
          <w:tcPr>
            <w:tcW w:w="86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A4A" w:rsidRPr="002305C6" w:rsidRDefault="00137BEC" w:rsidP="002305C6">
            <w:pPr>
              <w:tabs>
                <w:tab w:val="left" w:pos="709"/>
              </w:tabs>
              <w:jc w:val="right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Всего (с учетом НДС)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A" w:rsidRPr="002305C6" w:rsidRDefault="00336A4A" w:rsidP="002305C6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36A4A" w:rsidRPr="002305C6" w:rsidRDefault="00336A4A" w:rsidP="002305C6">
      <w:pPr>
        <w:tabs>
          <w:tab w:val="left" w:pos="709"/>
        </w:tabs>
        <w:rPr>
          <w:vanish/>
          <w:sz w:val="24"/>
          <w:szCs w:val="24"/>
          <w:lang w:eastAsia="ru-RU"/>
        </w:rPr>
      </w:pPr>
    </w:p>
    <w:p w:rsidR="00336A4A" w:rsidRPr="002305C6" w:rsidRDefault="00137BEC" w:rsidP="002305C6">
      <w:pPr>
        <w:tabs>
          <w:tab w:val="left" w:pos="709"/>
        </w:tabs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>Всего оказано услуг на сумму (с НДС):_________________________________ рублей __</w:t>
      </w:r>
      <w:r w:rsidR="00214494">
        <w:rPr>
          <w:sz w:val="24"/>
          <w:szCs w:val="24"/>
          <w:lang w:eastAsia="ru-RU"/>
        </w:rPr>
        <w:t>____</w:t>
      </w:r>
      <w:r w:rsidRPr="002305C6">
        <w:rPr>
          <w:sz w:val="24"/>
          <w:szCs w:val="24"/>
          <w:lang w:eastAsia="ru-RU"/>
        </w:rPr>
        <w:t xml:space="preserve"> коп.,</w:t>
      </w:r>
    </w:p>
    <w:p w:rsidR="00336A4A" w:rsidRPr="002305C6" w:rsidRDefault="00137BEC" w:rsidP="002305C6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 xml:space="preserve"> </w:t>
      </w:r>
    </w:p>
    <w:p w:rsidR="00336A4A" w:rsidRPr="002305C6" w:rsidRDefault="00137BEC" w:rsidP="002305C6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 xml:space="preserve">в т.ч. </w:t>
      </w:r>
      <w:r w:rsidR="00214494">
        <w:rPr>
          <w:sz w:val="24"/>
          <w:szCs w:val="24"/>
          <w:lang w:eastAsia="ru-RU"/>
        </w:rPr>
        <w:t xml:space="preserve">НДС – </w:t>
      </w:r>
      <w:r w:rsidR="00214494" w:rsidRPr="002305C6">
        <w:rPr>
          <w:sz w:val="24"/>
          <w:szCs w:val="24"/>
          <w:lang w:eastAsia="ru-RU"/>
        </w:rPr>
        <w:t>_________________________________ рублей _</w:t>
      </w:r>
      <w:r w:rsidR="00214494">
        <w:rPr>
          <w:sz w:val="24"/>
          <w:szCs w:val="24"/>
          <w:lang w:eastAsia="ru-RU"/>
        </w:rPr>
        <w:t>________</w:t>
      </w:r>
      <w:r w:rsidR="00214494" w:rsidRPr="002305C6">
        <w:rPr>
          <w:sz w:val="24"/>
          <w:szCs w:val="24"/>
          <w:lang w:eastAsia="ru-RU"/>
        </w:rPr>
        <w:t xml:space="preserve"> коп</w:t>
      </w:r>
      <w:r w:rsidRPr="002305C6">
        <w:rPr>
          <w:sz w:val="24"/>
          <w:szCs w:val="24"/>
          <w:lang w:eastAsia="ru-RU"/>
        </w:rPr>
        <w:t>.</w:t>
      </w:r>
    </w:p>
    <w:p w:rsidR="00336A4A" w:rsidRPr="002305C6" w:rsidRDefault="00336A4A" w:rsidP="002305C6">
      <w:pPr>
        <w:tabs>
          <w:tab w:val="left" w:pos="709"/>
        </w:tabs>
        <w:rPr>
          <w:sz w:val="24"/>
          <w:szCs w:val="24"/>
          <w:lang w:eastAsia="ru-RU"/>
        </w:rPr>
      </w:pPr>
    </w:p>
    <w:p w:rsidR="00336A4A" w:rsidRPr="002305C6" w:rsidRDefault="00137BEC" w:rsidP="002305C6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2305C6">
        <w:rPr>
          <w:sz w:val="24"/>
          <w:szCs w:val="24"/>
          <w:lang w:eastAsia="ru-RU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tbl>
      <w:tblPr>
        <w:tblStyle w:val="a4"/>
        <w:tblW w:w="10944" w:type="dxa"/>
        <w:tblInd w:w="-459" w:type="dxa"/>
        <w:tblLook w:val="04A0" w:firstRow="1" w:lastRow="0" w:firstColumn="1" w:lastColumn="0" w:noHBand="0" w:noVBand="1"/>
      </w:tblPr>
      <w:tblGrid>
        <w:gridCol w:w="5448"/>
        <w:gridCol w:w="5496"/>
      </w:tblGrid>
      <w:tr w:rsidR="00214494" w:rsidRPr="002305C6" w:rsidTr="00214494">
        <w:tc>
          <w:tcPr>
            <w:tcW w:w="5472" w:type="dxa"/>
          </w:tcPr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Исполнитель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214494" w:rsidRPr="00214494" w:rsidRDefault="00214494" w:rsidP="00214494">
            <w:pPr>
              <w:tabs>
                <w:tab w:val="left" w:pos="709"/>
              </w:tabs>
              <w:adjustRightInd w:val="0"/>
              <w:rPr>
                <w:sz w:val="24"/>
                <w:szCs w:val="24"/>
                <w:u w:val="single"/>
                <w:lang w:eastAsia="ru-RU"/>
              </w:rPr>
            </w:pPr>
            <w:r w:rsidRPr="00214494">
              <w:rPr>
                <w:sz w:val="24"/>
                <w:szCs w:val="24"/>
                <w:u w:val="single"/>
                <w:lang w:eastAsia="ru-RU"/>
              </w:rPr>
              <w:t>МАУ ДО СЮТ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623300, г. Красноуфимск, Свердловская область, ул. Пролетарская, 97а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ИНН 6619006560  КПП 661901001 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УФК по Свердловской области (Финансовое Управление администрации городского округа Красноуфимск МАУ ДО СЮТ )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л/сч 32906170380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р/сч 40</w:t>
            </w:r>
            <w:r>
              <w:rPr>
                <w:sz w:val="24"/>
                <w:szCs w:val="24"/>
                <w:lang w:eastAsia="ru-RU"/>
              </w:rPr>
              <w:t>102810645370000054</w:t>
            </w:r>
            <w:r w:rsidRPr="002305C6">
              <w:rPr>
                <w:sz w:val="24"/>
                <w:szCs w:val="24"/>
                <w:lang w:eastAsia="ru-RU"/>
              </w:rPr>
              <w:t xml:space="preserve"> Уральское ГУ Банка России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БИК 016577551 ОКТМО город Красноуфимск 65747000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под  Рег. № в ПФ РФ 075-016-0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305C6">
              <w:rPr>
                <w:sz w:val="24"/>
                <w:szCs w:val="24"/>
                <w:lang w:eastAsia="ru-RU"/>
              </w:rPr>
              <w:t>1097  Рег. стр. свид. 6604100671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2305C6">
              <w:rPr>
                <w:sz w:val="24"/>
                <w:szCs w:val="24"/>
                <w:lang w:eastAsia="ru-RU"/>
              </w:rPr>
              <w:t xml:space="preserve"> 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ОКПО 52325763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2305C6">
              <w:rPr>
                <w:sz w:val="24"/>
                <w:szCs w:val="24"/>
                <w:lang w:eastAsia="ru-RU"/>
              </w:rPr>
              <w:t>ОГРН 1026601230193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ОКОГУ 4210007 ОКФС 14 ОКОПФ </w:t>
            </w:r>
            <w:r>
              <w:rPr>
                <w:sz w:val="24"/>
                <w:szCs w:val="24"/>
                <w:lang w:eastAsia="ru-RU"/>
              </w:rPr>
              <w:t>75401</w:t>
            </w:r>
            <w:r w:rsidRPr="002305C6">
              <w:rPr>
                <w:sz w:val="24"/>
                <w:szCs w:val="24"/>
                <w:lang w:eastAsia="ru-RU"/>
              </w:rPr>
              <w:t xml:space="preserve"> 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ОКВЭД – 85.41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Директор______</w:t>
            </w:r>
            <w:r w:rsidRPr="002305C6">
              <w:rPr>
                <w:sz w:val="24"/>
                <w:szCs w:val="24"/>
                <w:lang w:eastAsia="ru-RU"/>
              </w:rPr>
              <w:t>__В.Д. Макаров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Pr="002305C6">
              <w:rPr>
                <w:rFonts w:eastAsia="Calibri"/>
                <w:sz w:val="24"/>
                <w:szCs w:val="24"/>
              </w:rPr>
              <w:t>подпись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2305C6">
              <w:rPr>
                <w:rFonts w:eastAsia="Calibri"/>
                <w:sz w:val="24"/>
                <w:szCs w:val="24"/>
              </w:rPr>
              <w:t xml:space="preserve">  М.П.</w:t>
            </w:r>
          </w:p>
        </w:tc>
        <w:tc>
          <w:tcPr>
            <w:tcW w:w="5472" w:type="dxa"/>
          </w:tcPr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305C6">
              <w:rPr>
                <w:b/>
                <w:sz w:val="24"/>
                <w:szCs w:val="24"/>
                <w:lang w:eastAsia="ru-RU"/>
              </w:rPr>
              <w:t>Заказчик</w:t>
            </w:r>
            <w:r w:rsidR="00CC2E85">
              <w:rPr>
                <w:b/>
                <w:sz w:val="24"/>
                <w:szCs w:val="24"/>
                <w:lang w:eastAsia="ru-RU"/>
              </w:rPr>
              <w:t>:</w:t>
            </w:r>
          </w:p>
          <w:p w:rsidR="00214494" w:rsidRDefault="00214494" w:rsidP="00F72DA5">
            <w:pPr>
              <w:tabs>
                <w:tab w:val="left" w:pos="709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214494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</w:t>
            </w:r>
            <w:r>
              <w:rPr>
                <w:sz w:val="24"/>
                <w:szCs w:val="24"/>
                <w:lang w:eastAsia="ru-RU"/>
              </w:rPr>
              <w:t>____________________</w:t>
            </w:r>
            <w:r w:rsidRPr="002305C6">
              <w:rPr>
                <w:sz w:val="24"/>
                <w:szCs w:val="24"/>
                <w:lang w:eastAsia="ru-RU"/>
              </w:rPr>
              <w:t>_</w:t>
            </w:r>
          </w:p>
          <w:p w:rsidR="00303C29" w:rsidRDefault="00303C29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303C29" w:rsidRDefault="00303C29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(фамилия, имя, отчество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305C6">
              <w:rPr>
                <w:sz w:val="24"/>
                <w:szCs w:val="24"/>
                <w:lang w:eastAsia="ru-RU"/>
              </w:rPr>
              <w:t>(при наличии)/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наименование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305C6">
              <w:rPr>
                <w:sz w:val="24"/>
                <w:szCs w:val="24"/>
                <w:lang w:eastAsia="ru-RU"/>
              </w:rPr>
              <w:t>юридического лица)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214494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  <w:r>
              <w:rPr>
                <w:sz w:val="24"/>
                <w:szCs w:val="24"/>
                <w:lang w:eastAsia="ru-RU"/>
              </w:rPr>
              <w:t>___________________</w:t>
            </w:r>
          </w:p>
          <w:p w:rsidR="00303C29" w:rsidRDefault="00303C29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____________________________________________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 (место нахождения/адрес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места жительства)</w:t>
            </w:r>
          </w:p>
          <w:p w:rsidR="00214494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</w:t>
            </w:r>
            <w:r>
              <w:rPr>
                <w:sz w:val="24"/>
                <w:szCs w:val="24"/>
                <w:lang w:eastAsia="ru-RU"/>
              </w:rPr>
              <w:t>___________________</w:t>
            </w:r>
            <w:r w:rsidRPr="002305C6">
              <w:rPr>
                <w:sz w:val="24"/>
                <w:szCs w:val="24"/>
                <w:lang w:eastAsia="ru-RU"/>
              </w:rPr>
              <w:t>______________</w:t>
            </w:r>
          </w:p>
          <w:p w:rsidR="00214494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</w:t>
            </w:r>
            <w:r>
              <w:rPr>
                <w:sz w:val="24"/>
                <w:szCs w:val="24"/>
                <w:lang w:eastAsia="ru-RU"/>
              </w:rPr>
              <w:t>__________________</w:t>
            </w:r>
            <w:r w:rsidRPr="002305C6">
              <w:rPr>
                <w:sz w:val="24"/>
                <w:szCs w:val="24"/>
                <w:lang w:eastAsia="ru-RU"/>
              </w:rPr>
              <w:t>______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 (паспорт: серия, номер,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305C6">
              <w:rPr>
                <w:sz w:val="24"/>
                <w:szCs w:val="24"/>
                <w:lang w:eastAsia="ru-RU"/>
              </w:rPr>
              <w:t>когда и кем выдан)</w:t>
            </w:r>
          </w:p>
          <w:p w:rsidR="00214494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  <w:r>
              <w:rPr>
                <w:sz w:val="24"/>
                <w:szCs w:val="24"/>
                <w:lang w:eastAsia="ru-RU"/>
              </w:rPr>
              <w:t>__________________</w:t>
            </w:r>
          </w:p>
          <w:p w:rsidR="00214494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 xml:space="preserve"> (банковские реквизиты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_________________________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305C6">
              <w:rPr>
                <w:sz w:val="24"/>
                <w:szCs w:val="24"/>
                <w:lang w:eastAsia="ru-RU"/>
              </w:rPr>
              <w:t>(подпись)</w:t>
            </w:r>
          </w:p>
          <w:p w:rsidR="00214494" w:rsidRPr="002305C6" w:rsidRDefault="00214494" w:rsidP="00F72DA5">
            <w:pPr>
              <w:tabs>
                <w:tab w:val="left" w:pos="709"/>
              </w:tabs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2305C6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336A4A" w:rsidRPr="00214494" w:rsidRDefault="00336A4A" w:rsidP="002305C6">
      <w:pPr>
        <w:pStyle w:val="a3"/>
        <w:tabs>
          <w:tab w:val="left" w:pos="709"/>
        </w:tabs>
        <w:rPr>
          <w:sz w:val="2"/>
          <w:szCs w:val="2"/>
        </w:rPr>
      </w:pPr>
    </w:p>
    <w:sectPr w:rsidR="00336A4A" w:rsidRPr="00214494">
      <w:footerReference w:type="default" r:id="rId16"/>
      <w:pgSz w:w="11910" w:h="16840"/>
      <w:pgMar w:top="620" w:right="740" w:bottom="1160" w:left="74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4B" w:rsidRDefault="0031234B">
      <w:r>
        <w:separator/>
      </w:r>
    </w:p>
  </w:endnote>
  <w:endnote w:type="continuationSeparator" w:id="0">
    <w:p w:rsidR="0031234B" w:rsidRDefault="0031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A5" w:rsidRDefault="00F72D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9934575</wp:posOffset>
              </wp:positionV>
              <wp:extent cx="21971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DA5" w:rsidRDefault="00F72D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8D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3.3pt;margin-top:782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Lg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" filled="f" stroked="f">
              <v:textbox inset="0,0,0,0">
                <w:txbxContent>
                  <w:p w:rsidR="00F72DA5" w:rsidRDefault="00F72D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8D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4B" w:rsidRDefault="0031234B">
      <w:r>
        <w:separator/>
      </w:r>
    </w:p>
  </w:footnote>
  <w:footnote w:type="continuationSeparator" w:id="0">
    <w:p w:rsidR="0031234B" w:rsidRDefault="0031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numFmt w:val="bullet"/>
      <w:lvlText w:val="–"/>
      <w:lvlJc w:val="left"/>
      <w:pPr>
        <w:ind w:left="38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9C3D8441"/>
    <w:multiLevelType w:val="multilevel"/>
    <w:tmpl w:val="9C3D844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D7F9FE59"/>
    <w:multiLevelType w:val="multilevel"/>
    <w:tmpl w:val="D7F9FE59"/>
    <w:lvl w:ilvl="0">
      <w:start w:val="7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DCBA6B53"/>
    <w:multiLevelType w:val="multilevel"/>
    <w:tmpl w:val="DCBA6B53"/>
    <w:lvl w:ilvl="0">
      <w:start w:val="5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4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4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0"/>
      </w:pPr>
      <w:rPr>
        <w:rFonts w:hint="default"/>
        <w:lang w:val="ru-RU" w:eastAsia="en-US" w:bidi="ar-SA"/>
      </w:rPr>
    </w:lvl>
  </w:abstractNum>
  <w:abstractNum w:abstractNumId="8" w15:restartNumberingAfterBreak="0">
    <w:nsid w:val="F4B5D9F5"/>
    <w:multiLevelType w:val="multilevel"/>
    <w:tmpl w:val="F4B5D9F5"/>
    <w:lvl w:ilvl="0">
      <w:start w:val="3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8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248C179"/>
    <w:multiLevelType w:val="multilevel"/>
    <w:tmpl w:val="0248C179"/>
    <w:lvl w:ilvl="0">
      <w:start w:val="7"/>
      <w:numFmt w:val="decimal"/>
      <w:lvlText w:val="%1"/>
      <w:lvlJc w:val="left"/>
      <w:pPr>
        <w:ind w:left="24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470EC97"/>
    <w:multiLevelType w:val="multilevel"/>
    <w:tmpl w:val="2470EC97"/>
    <w:lvl w:ilvl="0">
      <w:start w:val="4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5B654F3"/>
    <w:multiLevelType w:val="multilevel"/>
    <w:tmpl w:val="25B654F3"/>
    <w:lvl w:ilvl="0">
      <w:start w:val="5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8F537B"/>
    <w:multiLevelType w:val="multilevel"/>
    <w:tmpl w:val="2A8F537B"/>
    <w:lvl w:ilvl="0">
      <w:start w:val="8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AD30F5"/>
    <w:multiLevelType w:val="multilevel"/>
    <w:tmpl w:val="AB905496"/>
    <w:lvl w:ilvl="0">
      <w:start w:val="2"/>
      <w:numFmt w:val="decimal"/>
      <w:lvlText w:val="%1"/>
      <w:lvlJc w:val="left"/>
      <w:pPr>
        <w:ind w:left="112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56"/>
      </w:pPr>
      <w:rPr>
        <w:rFonts w:hint="default"/>
        <w:lang w:val="ru-RU" w:eastAsia="en-US" w:bidi="ar-SA"/>
      </w:rPr>
    </w:lvl>
  </w:abstractNum>
  <w:abstractNum w:abstractNumId="16" w15:restartNumberingAfterBreak="0">
    <w:nsid w:val="4D4DC07F"/>
    <w:multiLevelType w:val="multilevel"/>
    <w:tmpl w:val="0714D33C"/>
    <w:lvl w:ilvl="0">
      <w:start w:val="2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2" w:hanging="99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9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9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992"/>
      </w:pPr>
      <w:rPr>
        <w:rFonts w:hint="default"/>
        <w:lang w:val="ru-RU" w:eastAsia="en-US" w:bidi="ar-SA"/>
      </w:rPr>
    </w:lvl>
  </w:abstractNum>
  <w:abstractNum w:abstractNumId="17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A241D34"/>
    <w:multiLevelType w:val="multilevel"/>
    <w:tmpl w:val="A8D2F768"/>
    <w:lvl w:ilvl="0">
      <w:start w:val="9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45" w:hanging="428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676A1EF6"/>
    <w:multiLevelType w:val="hybridMultilevel"/>
    <w:tmpl w:val="086A251E"/>
    <w:lvl w:ilvl="0" w:tplc="56EE798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EA4A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FE06E8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3" w:tplc="2AE88BF4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B5144A72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  <w:lvl w:ilvl="5" w:tplc="4F0E37A4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DE90E510">
      <w:numFmt w:val="bullet"/>
      <w:lvlText w:val="•"/>
      <w:lvlJc w:val="left"/>
      <w:pPr>
        <w:ind w:left="6336" w:hanging="140"/>
      </w:pPr>
      <w:rPr>
        <w:rFonts w:hint="default"/>
        <w:lang w:val="ru-RU" w:eastAsia="en-US" w:bidi="ar-SA"/>
      </w:rPr>
    </w:lvl>
    <w:lvl w:ilvl="7" w:tplc="24785D48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0AB2C6CE">
      <w:numFmt w:val="bullet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EAB761F"/>
    <w:multiLevelType w:val="multilevel"/>
    <w:tmpl w:val="6EAB761F"/>
    <w:lvl w:ilvl="0">
      <w:start w:val="7"/>
      <w:numFmt w:val="decimal"/>
      <w:lvlText w:val="%1"/>
      <w:lvlJc w:val="left"/>
      <w:pPr>
        <w:ind w:left="112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598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32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5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14"/>
      </w:pPr>
      <w:rPr>
        <w:rFonts w:hint="default"/>
        <w:lang w:val="ru-RU" w:eastAsia="en-US" w:bidi="ar-SA"/>
      </w:rPr>
    </w:lvl>
  </w:abstractNum>
  <w:abstractNum w:abstractNumId="21" w15:restartNumberingAfterBreak="0">
    <w:nsid w:val="72183CF9"/>
    <w:multiLevelType w:val="multilevel"/>
    <w:tmpl w:val="72183CF9"/>
    <w:lvl w:ilvl="0">
      <w:start w:val="6"/>
      <w:numFmt w:val="decimal"/>
      <w:lvlText w:val="%1"/>
      <w:lvlJc w:val="left"/>
      <w:pPr>
        <w:ind w:left="80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21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20"/>
  </w:num>
  <w:num w:numId="20">
    <w:abstractNumId w:val="9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14"/>
    <w:rsid w:val="00137BEC"/>
    <w:rsid w:val="00155E9D"/>
    <w:rsid w:val="00177239"/>
    <w:rsid w:val="00214494"/>
    <w:rsid w:val="002305C6"/>
    <w:rsid w:val="00250DE8"/>
    <w:rsid w:val="00303C29"/>
    <w:rsid w:val="0031234B"/>
    <w:rsid w:val="003338E1"/>
    <w:rsid w:val="00336A4A"/>
    <w:rsid w:val="003524E6"/>
    <w:rsid w:val="00353059"/>
    <w:rsid w:val="0045498F"/>
    <w:rsid w:val="004577DD"/>
    <w:rsid w:val="00544BFA"/>
    <w:rsid w:val="005956ED"/>
    <w:rsid w:val="00677052"/>
    <w:rsid w:val="007A44FE"/>
    <w:rsid w:val="00930834"/>
    <w:rsid w:val="00960581"/>
    <w:rsid w:val="009D7F95"/>
    <w:rsid w:val="00AB5F3D"/>
    <w:rsid w:val="00B32F08"/>
    <w:rsid w:val="00BB01FB"/>
    <w:rsid w:val="00BE4576"/>
    <w:rsid w:val="00C51B90"/>
    <w:rsid w:val="00C77EAE"/>
    <w:rsid w:val="00CC2E85"/>
    <w:rsid w:val="00D01086"/>
    <w:rsid w:val="00D2064F"/>
    <w:rsid w:val="00D43DC2"/>
    <w:rsid w:val="00D64D0B"/>
    <w:rsid w:val="00D859AD"/>
    <w:rsid w:val="00D85DC7"/>
    <w:rsid w:val="00DB5CE9"/>
    <w:rsid w:val="00DC609D"/>
    <w:rsid w:val="00DE0EE4"/>
    <w:rsid w:val="00E80DEE"/>
    <w:rsid w:val="00ED28DA"/>
    <w:rsid w:val="00ED4314"/>
    <w:rsid w:val="00F72DA5"/>
    <w:rsid w:val="00FD6628"/>
    <w:rsid w:val="4E256F23"/>
    <w:rsid w:val="5264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A46C732D-11B8-4C62-96E3-3AA1C3F7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619" w:hanging="3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678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6B246DC4B2D1900FAE72929AFB3F6A58473EFC021743F9A288E365CA54E3A233F00E4E89F0B49G36E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76B246DC4B2D1900FAE72929AFB3F6A5857BE2C326743F9A288E365CA54E3A233F00E4E89F0F42G36A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76B246DC4B2D1900FAE72929AFB3F6A58473EFC021743F9A288E365CA54E3A233F00E4E89F0745G36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76B246DC4B2D1900FAE72929AFB3F6A58473EFC021743F9A288E365CA54E3A233F00E4E89F0845G36EJ" TargetMode="External"/><Relationship Id="rId10" Type="http://schemas.openxmlformats.org/officeDocument/2006/relationships/hyperlink" Target="consultantplus://offline/ref=0E76B246DC4B2D1900FAE72929AFB3F6A58578E3C120743F9A288E365CA54E3A233F00E4E89F0E45G36F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E76B246DC4B2D1900FAE72929AFB3F6A58473EFC021743F9A288E365CGA65J" TargetMode="External"/><Relationship Id="rId14" Type="http://schemas.openxmlformats.org/officeDocument/2006/relationships/hyperlink" Target="consultantplus://offline/ref=0E76B246DC4B2D1900FAE72929AFB3F6A58473EFC021743F9A288E365CA54E3A233F00E4E89F0845G36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892B5-E354-47F5-8F6F-369A3BED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СЮД</dc:creator>
  <cp:lastModifiedBy>User</cp:lastModifiedBy>
  <cp:revision>2</cp:revision>
  <dcterms:created xsi:type="dcterms:W3CDTF">2024-05-20T04:37:00Z</dcterms:created>
  <dcterms:modified xsi:type="dcterms:W3CDTF">2024-05-20T04:37:00Z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2024-02-15T00:00:00Z</vt:filetime>
  </property>
  <property fmtid="{D5CDD505-2E9C-101B-9397-08002B2CF9AE}" pid="4" name="KSOProductBuildVer">
    <vt:lpwstr>1049-12.2.0.13431</vt:lpwstr>
  </property>
  <property fmtid="{D5CDD505-2E9C-101B-9397-08002B2CF9AE}" pid="5" name="ICV">
    <vt:lpwstr>28C277D087FC40998FBA393ED04C6E47_13</vt:lpwstr>
  </property>
</Properties>
</file>